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6b89" w14:textId="fdb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нормативных документов по стандартизации, санитарным нормам и правилам в области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2005 года N 352-р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нормативных документов по стандартизации, санитарным нормам и правилам в области телерадиовещания в Республике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Нургазин                        - председатель Комитета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Мухаметкалиевич            архивов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Жолдыбай                        - начальник управления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Кенжеболат Махмутулы              массовой информации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                архивов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Мукашева                        - начальник отдела лицензирования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 Калиаскаровна              телекоммуникаций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архивов,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Асанбаева                  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Бурулкан Темиркасымовна            отдела лицензирования,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стандартизации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сертификации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 Геннадий Михайлович         - главный специалист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инспектор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Гатауллин Рафаил Рефкатович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Акпенова Раушан Тулиевна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Центрального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телерадиокомпании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"Мир"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Аминов Михаил Товиевич     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вещания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"Казахстан"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Булдыбаев Аянжан Шулембаевич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"Казтелерадио"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Куанышбаева     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Сактагановна                  административно-правовой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  Министерства культуры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Акпенова                         - заместитель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Тулиевна                    Центрального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 Межгосударственной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телерадиокомпании "Мир"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Аминов                           - начальник отдела технических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Товиевич                    средств вещания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 "Республиканская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телерадиокорпорация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Асанбаева     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Бурулкан Темиркасымовна            лицензирования, стандартизации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                 сертификации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 Казахстан по информатизации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Басc                             - главный специалист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Михайлович                государственный инспектор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      защиты населения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Булдыбаев      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Аянжан Шулембаевич                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 "Казтелерадио"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Гатауллин                        - главный специалист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Рафаил Рефкатович       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Дубровин                         - технический директор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Петрович                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"Телекомпания "Эра"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          - директор по технике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Александровна                 общества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Медведев                         - директор технического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Михайлович               города Астаны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общества "Кателко"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состав внесены изменения распоряжением Премьер-Министра РК от 22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ноября 2006 года разработать нормативные документы по стандартизации и санитарным нормам, правилам в области телерадиовещания.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распоряжением Премьер-Министра РК от 22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совместно с Министерством индустрии и торговли Республики Казахстан в установленном порядке утвердить разработанные рабочей группой нормативные документы по стандартизации и санитарным нормам, правилам в области телерадиовещания.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