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9ab7" w14:textId="f749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первого заседания казахстанско-венгерской комиссии по сотрудничеству в борьбе с организованной преступностью, терроризмом, незаконным оборотом наркотических средств и психотропных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декабря 2005 года N 346-р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проведенного в городе Будапеште 21-24 февраля 2005 года первого заседания казахстанско-венгерской комиссии по сотрудничеству в борьбе с организованной преступностью терроризмом, незаконным оборотом наркотических средств и психотропных веществ: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первого заседания казахстанско-венгерской комиссии по сотрудничеству в борьбе с организованной преступностью, терроризмом, незаконным оборотом наркотических средств и психотропных веществ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принять меры по выполнению мероприятий, предусмотренных Планом.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квартал, к десятому числу месяца, следующего за отчетным, информировать Правительство Республики Казахстан о ходе выполнения Плана.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2005 года N 346-р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 План мероприятий по реализации договоренностей, достигнутых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ходе первого заседания казахстанско-венгерской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сотрудничеству в борьбе с организованной преступностью,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терроризмом, незаконным оборотом наркотических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и психотропных веществ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493"/>
        <w:gridCol w:w="2133"/>
        <w:gridCol w:w="289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по дипломатическим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каналам сроки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заседания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казахстанско-венгерской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сотрудничеству в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преступностью,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терроризмом, незаконным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веществ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МИД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заключении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Венгерской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о правовой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отношениях по уголовным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АФП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СОП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банка данных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транснациональных преступных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группах, их членах и лидерах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АФП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СОП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регулярный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состоянии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организованной преступностью,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терроризмом, незаконным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средств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нелегальной миграцией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МФ, 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КНБ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МЮ,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регулярный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методах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и сокрытия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веществ, способах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упаковки и маркировки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МФ,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МЗ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регулярный обмен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об источниках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состоящих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 организованных преступных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группировок, обстоятельствах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их 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движимого 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легализации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добытых преступным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по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двустороннего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кадров правоохра-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органов в области борьбы с организованной преступностью, терроризмом незаконным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веществ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МФ, 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заключении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двустороннего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между ведомстве-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нными учебными заведениями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МФ, 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 - Служба охраны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АФП - Агентство Республики Казахстан по борьбе с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коррупционной преступностью (финансовая полиция)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