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c1f6" w14:textId="b6cc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протокола расширенного заседания Правительства Республики Казахстан с участием Президента Республики Казахстан от 21 ноября 2005 года N 01-7.8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декабря 2005 года N 345-р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поручений Президента Республики Казахстан, данных на расширенном заседании Правительства Республики Казахстан 21 ноября 2005 года: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Протокола расширенного заседания Правительства Республики с участием Президента Республики Казахстан от 21 ноября 2005 года N 01-7.8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государственных органов обеспечить своевременное и надлежащее выполнение мероприятий Плана.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Канцелярию Премьер-Министра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2005 г. N 345-р      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мероприятий по реализации Протокола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расширенного заседания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Казахстан с участием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N 01-7.8 от 21 ноября 2005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План внесены изменения распоряжением Премьер-Министра РК от 16 мая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122-p;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30 ноября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348-р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2813"/>
        <w:gridCol w:w="1146"/>
        <w:gridCol w:w="2249"/>
        <w:gridCol w:w="1809"/>
        <w:gridCol w:w="1596"/>
        <w:gridCol w:w="1746"/>
        <w:gridCol w:w="1853"/>
      </w:tblGrid>
      <w:tr>
        <w:trPr>
          <w:trHeight w:val="4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пункта Протокола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по Прото-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колу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приятие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2.3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2.8.3.)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</w:tr>
      <w:tr>
        <w:trPr>
          <w:trHeight w:val="4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4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стимули-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жилищ-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земель-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подведения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ним инже-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нерно-комму-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никационных сетей 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МЮ, АЗР,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24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РК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РК </w:t>
            </w:r>
          </w:p>
        </w:tc>
      </w:tr>
      <w:tr>
        <w:trPr>
          <w:trHeight w:val="22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конкретные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упоря-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казино,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(Финпол)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РК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РК </w:t>
            </w:r>
          </w:p>
        </w:tc>
      </w:tr>
      <w:tr>
        <w:trPr>
          <w:trHeight w:val="286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Парламент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концессии" 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2.3.2.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"О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цессии"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раля 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28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РК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22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2015 года 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РК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1126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 Скор-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энерго-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соблюдения экологи-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без-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рынка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"KEGOC"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</w:tr>
      <w:tr>
        <w:trPr>
          <w:trHeight w:val="112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РК 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22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 Допол-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семи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лике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МСХ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РК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22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лике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РК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982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вования на- логового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конодательс-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введе-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НДС 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фермерс-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ятий,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2.8.2.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2.8.3.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МЮ 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МЮ 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9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РК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10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 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 с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переходу 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на 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его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цепцией,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одобренной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Указом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1641 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реходу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АС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АС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РК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22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2.10.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гию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РК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10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2.11. 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шить 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 руководи-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высоко-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квалифициро-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инвесторов 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нац-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нац-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РК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15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2.12.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срочный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нно-частного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партнерства 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МИТ 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РК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22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четких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взаимодейст-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вия, коорди-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критериев отбора 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проектов 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тально, 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талом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РК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тально, 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349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приоритеты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фундамента-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изводства,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перспек-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этой работой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возложить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С.М. 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фундаме-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нтальной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</w:tr>
      <w:tr>
        <w:trPr>
          <w:trHeight w:val="3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РК 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10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2.15. 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антимонопо-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регу-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  по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вершенс-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 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мики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тально, 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МЮ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РК 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тально, 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22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переговоры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организацию 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цедуры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зацию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тально, 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РК 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тально, 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145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2.17.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к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водой 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водой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18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РК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327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2.18. 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ускорить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конкретного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льства"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числу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</w:tr>
      <w:tr>
        <w:trPr>
          <w:trHeight w:val="3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РК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10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2.19. 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качест-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внедрить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органов 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2.19.1.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2.19.2. 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нные органы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18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нные органы 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РК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нные органы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РК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22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работы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прозрачность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непрофильных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активов 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прозрач-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тием,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редачи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тально, к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РК 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тально, к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22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развлека-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конкретные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изменению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нравствен-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упорядо-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КНБ,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22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передисло-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кацию из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в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дислока-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РК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22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2.23.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2004-2010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 Гене-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Казахстане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восьми-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приступить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принять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необхо-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димые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ходе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5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РК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22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2.24. 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лега-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ходе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18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18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</w:tr>
      <w:tr>
        <w:trPr>
          <w:trHeight w:val="22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гармо-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тикой,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20 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18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РК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25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10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Изучить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и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несырьевого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крупных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продвижению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 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несырье-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отрасли,преду-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мики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тально, 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РК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тально, 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10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Акимам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принять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принципу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окна"»во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центрах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окна"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сячно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нта РК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ходе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тально, 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тально, 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</w:tr>
      <w:tr>
        <w:trPr>
          <w:trHeight w:val="4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Акимам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населением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отчетах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</w:tr>
      <w:tr>
        <w:trPr>
          <w:trHeight w:val="225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Акиму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нными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нами,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и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нансовых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фон-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довой биржей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(KASE)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в г.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и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печения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руктуры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KASE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нта РК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18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18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KASE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</w:tr>
      <w:tr>
        <w:trPr>
          <w:trHeight w:val="10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Банку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передислока-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в течение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части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из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 Астану 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дислока-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трально-го аппа-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рата из города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  в город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Астану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</w:t>
            </w:r>
          </w:p>
        </w:tc>
      </w:tr>
      <w:tr>
        <w:trPr>
          <w:trHeight w:val="2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по передис-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локации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аппа-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Астану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дателя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Банка.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и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ятий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НБ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МИТ -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МЭБП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МФ -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МЮ -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МКИС - Министерство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МОИ -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МВД -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МТК -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МЭМР -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МООС -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МТСЗН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МСХ -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МЗ -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АЗР - Агентство по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АРЕМ - Агентство по 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АС - Агентство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АИС - Агентство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АГС - Агентство 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АФП - Агентство по борьбе с экономической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АФН - Агентство по регулированию и надзору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ГП - Генеральная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НБ -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КНБ - Комитет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ОАО "KEGOC" - Открытое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"Казахстанская компания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электрическими сетями "KEGOC"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АО "НК "КазМунайГаз" - Акционерное общество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"Национальная компания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KASE - Казахстанская фондовая биржа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НДС - Налог на добавленную стоимость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