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86f4" w14:textId="64d8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определения объектов комплекса "Байконур", имеющих перспективы дальнейшего использования в интересах Республики Казахстан, а также подлежащих списанию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декабря 2005 года N 344-р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определения объектов комплекса "Байконур", имеющих перспективы дальнейшего использования в интересах Республики Казахстан, а также подлежащих списанию, создать рабочую группу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Батыргажин          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Байкуанышевич        Аэрокосмического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Ажмолдаев                 - председатель Байконырского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Магауия Адильжанович        территориального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государственного имущества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приватизации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Молдабеков                - член правления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Мейрбек Молдабекович        "Национальная компания "Казкосмос",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Шаймагамбетов             - начальник управления космодрома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Еркин Мустафаевич           "Байконур" Аэрокосмического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Тайжанов                  - заместитель начальника главного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Жума Даулбаевич             управления строительства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расквартирования войск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обороны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Касымбеков                - главный специалист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Нариман Бауыржанович        международного права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Шимырбаев                 - директор специализированного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Катубаевич            конструкторско-технологического бюро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космической техники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общества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"Казкосмос"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Нургалиев                 - заместитель генерального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Ергазы Мейргалиевич         акционерного общества "Совместное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Казахстанско-Российское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"Байтерек"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Жантаев                   - генеральный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Жумабек Шабденович          государственного предприятия "Центр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астрофизических исследований"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Рабочей группе в двухмесячный срок с выездом на место определить объекты комплекса "Байконур", имеющие перспективы дальнейшего использования в интересах Республики Казахстан, а также подлежащие списанию, и представить предложения в Правительство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