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cd09" w14:textId="2b1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октября 2005 года "О внесении изменений и дополнений в Закон Республики Казахстан "О нормативных правовых актах" по вопросам совершенствования нормотворческой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ноября 2005 года N 327-р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   Утвердить прилагаемый перечень нормативных правовых актов, принятие которых необходимо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октября 2005 года "О внесении изменений и дополнений в Закон Республики Казахстан "О нормативных правовых актах" по вопросам совершенствования нормотворческой деятельности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приказ согласно Перечню и проинформировать Правительство Республики Казахстан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22»ноября 2005 года N 327-р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от 21 октября 2005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Закон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"О нормативных правовых актах"»по вопросам совершенствования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нормотворческой деятельности"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53"/>
        <w:gridCol w:w="2733"/>
        <w:gridCol w:w="2133"/>
        <w:gridCol w:w="31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орган,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за исполнение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утратившим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4 марта 1997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3379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правовых    актов, эталонного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некоторые решения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22 октября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155 "Об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Инструкции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  экспертизы и предоставлению права на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дующее опублико-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правовых актов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