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3c7c" w14:textId="79f3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председателя Совета министров Итальянской Республики Сильвио Берлускони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октября 2005 года N 292-р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Итальянской Республикой и обеспечения протокольно-организационных мероприятий по подготовке и проведению официального визита председателя Совета министров Итальянской Республики Сильвио Берлускони в Республику Казахстан 20-21 октября 2005 года в городе Астане: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председателя Совета министров Итальянской Республики Сильвио Берлускони в Республику Казахстан 20-21 октября 2005 года в городе Астане (далее - визит).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обслуживанию членов официальной делегации Итальянской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2005 год по бюджетным программам 001 "Обеспечение деятельности Главы государства, Премьер-Министра и других должностных лиц государственных органов" и 006 "Санитарно-эпидемиологическое благополучие населения на республиканском уровне".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Итальянской Республики в аэропорту,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председателя Совета министров Итальянской Республики Сильвио Берлускони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официальной делегации Итальянской Республики, сопровождению в местах посещения, а также оформлению аэропорта и улиц города Астаны.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председателя Совета министров Итальянской Республики Сильвио Берлускони в аэропорту города Астаны, а также организовать концертную программу во время приема от имени Президента Республики Казахстан Нурсултана Назарбаева.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2005 года N 292-p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обслуживанию членов официальной делегации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Итальянской Республики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Итальянской Республики по формату 1+10 в городе Астане в гостинице "Окан Интерконтиненталь".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Итальянской Республики.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официальной делегации Итальянской Республики.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Нурсултана Назарбаева в честь председателя Совета министров Итальянской Республики Сильвио Берлускони в городе Астане.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и сопровождающих лиц.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