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cf79" w14:textId="e46c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стабилизации рынка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октября 2005 года N 291-p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стабилизации и насыщения внутреннего рынка Республики Казахстан нефтепродуктами, а также полной загруженности сырьем нефтеперерабатывающих заводов: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совместно с акционерным обществом "Национальная компания "Казмунайгаз" принять необходимые меры по обеспечению полной загрузкой сырьем нефтеперерабатывающих заводов и ежедневно  информировать Правительство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совместно с Агентством Республики Казахстан по регулированию естественных монополий в установленном законодательством порядке обеспечить осуществление проверок субъектов рынка, занимающихся производством, реализацией и хранением нефтепродуктов на предмет соблюдения антимонопольного законодательства, в том числе согласованных действий (ценового сговора), сформировав рабочие группы с привлечением представителей заинтересованных государственных органов с выездом во все регионы республики.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Казахстан, Министерству юстиции Республики Казахстан, Агентству по статистике Республики Казахстан обеспечить участие представителей своих территориальных подразделений в данной работе и получении необходимой информации от заинтересованных государственных органов, организаций, национальных компаний (по согласованию).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командировать в распоряжение Комитета по защите конкуренции Министерства индустрии и торговли, на период проведения проверок, представителей территориальных управлений по регулированию естественных монополий и защите конкуренции, а также сотрудников акиматов.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правовой статистике и специальным учетам Генеральной прокуратуры Республики Казахстан (по согласованию) в установленном порядке обеспечить оперативную регистрацию соответствующих проверок.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индустрии и торговли Республики Казахстан еженедельно информировать Правительство Республики Казахстан о результатах проведенных проверок и принятых мерах.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распоряжения возложить на Заместителя Премьер-Министра Республики Казахстан - Министра индустрии и торговли Республики Казахстан Мынбаева С.М.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