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c1c" w14:textId="aa26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Кыргызской Республики Кулова Ф.Ш.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2005 года N 290-p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Кыргызской Республикой и обеспечения протокольно-организационных мероприятий по подготовке и проведению рабочего визита премьер-министра Кыргызской Республики Кулова Феликса Шаршенбаевича (далее - визит) в город Астану 13 октября 2005 года: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делегации Кыргызской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Кыргызской Республики в аэропорту города Астаны,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премьер-министра Кыргызской Республики Кулова Феликса Шаршенбаевича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Кыргызской Республики в местах посещения, а также оформлению аэропорта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премьер-министра Кыргызской Республики Феликса Шаршенбаевича Кулова в аэропорту города Астаны, а также организовать концертную программу во время приема от имени Премьер-Министра Республики Казахстан Ахметова Даниала Кенжетаевича.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2005 года N 290-p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Кыргызской Республики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делегации Кыргызской Республики по формату 1+5 в городе Астане в гостинице "RIXOS президент".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  Казахстан в Астане в гостинице "RIXOS президент".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Кыргызской Республики.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Кыргызской Республики.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Премьер-Министра Республики Казахстан Ахметова Даниала Кенжетаевича в честь премьер-министра Кыргызской Республики Кулова Феликса Шаршенбаевича в городе Астане.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делегации и сопровождающих лиц.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