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ae1b" w14:textId="03da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функционирования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2005 года N 288-p.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11 октября 2005 года N 288-p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разработки подзаконных нормативных правовых актов по вопросам функционирования регионального финансового центра города Алматы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 - ведущий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Арынович              стратегического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стратегического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инвестиционной политики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Дилимбетова               - директор Департамента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Аманкуловна        обеспечения и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                - советник Департамента консульской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Тауфикович            службы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Пискорский                - третий секретарь юридического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Богдан Валерьевич           Аппарата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Шариманова                - начальник отдела анализа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Саягуль Салимовна           стратегических планов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стратегического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и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Мерсалимова               - главный специалист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Канатовна             подзаконных актов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экономическим и финансовым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экспертизы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актов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Кабикенов   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Кенжетаевич         отдела финансовых рынков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свода и исследования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моделей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Мекебаева           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Мунира Багдаулетовна        стратегии и методологии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стратегии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Мурзакулова               -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Гавылатыповна        пруденциального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надзора за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рынка ценных бумаг и накопительными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пенсионными фондами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Игембекова                - главный специалист-юрисконсульт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Асель Нургазиевна           управления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расчетных отношений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Кенжебаева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 Сабыржановна          государственных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заимствования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Беков                     - главный специалист отдела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Жандарбекович         законодательства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методологии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Жетибаев                  - старший консультант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Коянбаевич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                     - начальник отдела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 Есенгельды-улы        менеджмента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Сазанов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Сатыбалдиевич         дочернего банка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"ТАИБ Казахский 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Максутович  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исследований"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Кощанова                  - советник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Жанаркуль Тогузбаевна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исследований"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Абылкасымова              - директор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Мадина Ерасыловна           государственной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Калижаров                 -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Кабдрахманович        государственной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Балтагожин                -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Сансызбаевич          государственной политики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к 1 декабря 2005 года разработать подзаконные нормативные правовые акты по вопросам функционирования создаваемого регионального финансового центра города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обеспечить деятельность рабочей группы в городах Астане и Алматы.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