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372a" w14:textId="eea3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октября 2005 года N 285-p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внесении изменений и дополнения в Закон Республики Казахстан "О военном положении":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3), 5), 6) и 8)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подпунктов 4), 7) и 9) слово "февраль" заменить словом "октябрь".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