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2eec" w14:textId="f042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в проведении заседания старших должностных лиц и 15-го совещания Совета министров стран-членов Организации экономического сотрудничества 29 сентября - 1 октября 2005 года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сентября 2005 года N 274-p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эффективной подготовки и проведения заседания старших должностных лиц и 15-го совещания Совета министров стран-членов Организации экономического сотрудничества (далее - ОЭС) 29 сентября - 1 октября 2005 года в городе Астане: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заседания старших должностных лиц и 15-го совещания Совета министров стран-членов ОЭС 29 сентября - 1 октября 2005 года в городе Астане.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выделить средства на проживание членов официальных делегаций стран-членов ОЭС и сотрудников Секретариата ОЭС в сумме 10167405,3 тенге (десять миллионов сто шестьдесят семь тысяч четыреста пять тенге тридцать тиын) за счет средств, предусмотренных в республиканском бюджете на 2005 год по программе 006 "Представительские затраты".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распоряжения возложить на Министерство иностранных дел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2005 года N№274-р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подготовке и проведению заседания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старших должностных лиц и 15-го совещания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Совета министров стран-членов ОЭС </w:t>
      </w:r>
      <w:r>
        <w:br/>
      </w:r>
      <w:r>
        <w:rPr>
          <w:rFonts w:ascii="Times New Roman"/>
          <w:b/>
          <w:i w:val="false"/>
          <w:color w:val="000000"/>
        </w:rPr>
        <w:t xml:space="preserve">
29 сентября - 1 октября 2005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городе Астане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313"/>
        <w:gridCol w:w="2873"/>
        <w:gridCol w:w="42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 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мероприятия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встречи и проводов официальных делегаций, сопровождающих лиц, сотрудников Секретариата ОЭС и приглашенных представителей международных организаций через VIP зал аэропорта городов Астаны и Алматы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сентября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Алматы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Разрешение на пролет над территорией Республики Казахстан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сентября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никаций,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стоянки,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и заправки спецсамолетов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сентября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и коммуникаций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Астаны,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делегаций и проведения совещаний государственными флагами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стран-членов и флагом ОЭС, приветственными транспарантами 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английском, казахском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сентября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Астаны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штаба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представителей правоохранительных органов (охрана, обеспечение безопасности, сопровождение)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сентября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внутренних дел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спецпропусков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охраны делегаций (автотранспорт, бэйджи)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штабного помещения для службы обеспечения охраны в месте размещения делегаций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Транспортное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делегаций, сотрудников Секретариата ОЭС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приглашенных руководителей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организаций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сентября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размещения делегаций и сотрудников Секретариата ОЭС в гостинице«"Риксос Президент отель Астана"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сентября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членов официальных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делегаций и сотрудников Секретариата ОЭС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сентября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 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иностранных дел Республики Казахстан двух штабных комнат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Секретариата ОЭС, комнаты для 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и представителей делегаций (оснащение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оргтехникой, ксероксами, телефонной и факсимильной международной связью,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Интернетом, канцтоварами, бумагой)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Рассадка и техническое оформление зала для проведения совещаний в здании Министерства иностранных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флаги и флаг ОЭС, настольные таблички, флажки стран-членов и ОЭС,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цветы, микрофоны, наушники, кабины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переводчиков-синхронистов)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синхронного перевода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сентября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в средствах массовой информации (анонс, аккредитация, организация и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пресс-центра)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сентября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по итогам 15-го совещания Совета министров стран-членов ОЭС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фотографирование глав делегаций на 15-ое совещание Совета министров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стран-членов ОЭС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и подготовка мест проведения двусторонних встреч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(настольные таблички, флажки, канцтовары)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сентября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проведение культурной программы для делегаций стран-членов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ОЭС, сотрудников Секретариата ОЭС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приглашенных представителей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(посещение комплекса "Байтерек", развлекательного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"Думан", Президентского культурного центра и т.д.)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Астаны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официального приема от имени Министра иностранных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честь участников 15-го совещания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министров 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ОЭС (определение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места проведения приема,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охранные мероприятия, подготовка меню, концертной программы)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гвардия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внутренних дел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