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9c89" w14:textId="c349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населению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2005 года N 256-p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57.10 Сетевого графика исполнения мероприятий Общенационального плана по реализации Послания 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марта 2005 года N 210: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принципа "одного окна" в центрах обслуживания населения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по внесению изменений и дополнений в законодательные акты Республики Казахстан (далее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работы по внесению изменений и дополнений в подзаконные акты Республики Казахстан (далее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юстиции, финансов Республики Казахстан и Агентству Республики Казахстан по управлению земельными ресурсами: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законопроекты в Министерство юстиции Республики Казахстан и Правительство Республики Казахстан не позднее 20 числа месяца, определенного Планом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разработку, утверждение и, при необходимости, направление на государственную регистрацию в Министерство юстиции Республики Казахстан нормативных правовых актов согласно Плану 2.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2005 года N 256-р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внесению изменений и дополнений в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73"/>
        <w:gridCol w:w="1513"/>
        <w:gridCol w:w="1533"/>
        <w:gridCol w:w="2093"/>
        <w:gridCol w:w="1593"/>
        <w:gridCol w:w="185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по 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 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принципу«"од-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окна"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С.М.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МЮ -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2005 года N 256-р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внесению изменений и дополнений в подзаконные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73"/>
        <w:gridCol w:w="2313"/>
        <w:gridCol w:w="2593"/>
        <w:gridCol w:w="23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 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Кабинета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нистров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 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августа 1992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684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изменения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о 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в паспортах,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и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нятия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 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МЮ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 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20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1997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236 "О мерах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имеющего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Закона,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 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2727"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МЮ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 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N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рядке изменения,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писей актов 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данского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формы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 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и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даваемых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записей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этих книгах,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МЮ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12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N 1063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документи-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 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МЮ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 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958 "Об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Правил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земельно-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кадастра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 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 в 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приказ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труда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2000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106-П, 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 Казахстан 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75 и председа-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мая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291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низаций,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актов гражданского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тояния,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служб силовых 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пенсий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за 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 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документооборота,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кументов, 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веряющих 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смерти, выезд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 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 за пределы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 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лучателей 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пособий"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 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 защи-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 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 юсти-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приказ Министра 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от 15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2001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1736 "Об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 Правил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тановки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плательщика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по 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постановке на учет по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и 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по налогу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льщика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 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 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НКМФ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 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от 22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2002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"Об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 Правил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и 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 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 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530 "Об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Правил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лицевых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 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 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 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 приказ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от 4 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применению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 юстиции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документиро-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 и 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КРС МЮ - Комитет регистрационной службы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НК МФ - Налоговый комитет Министерства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