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66c0" w14:textId="a556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четвертого заседания Межгосударственного совета по промышленной безопасности Содружества Независимых Государств 15 - 17 сентября 2005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2005 года N 248-p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мероприятий по подготовке и проведению четвертого заседания Межгосударственного совета по промышленной безопасности Содружества Независимых Государств (далее - заседание МСПБ) с 15 по 17 сентября 2005 года в городе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средства Министерству по чрезвычайным ситуациям Республики Казахстан на проживание участников заседания МСПБ в сумме 1499000 (один миллион четыреста девяносто девять тысяч) тенге за счет средств, предусмотренных в республиканском бюджете на 2005 год 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