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99b0" w14:textId="9399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участников заседаний советов руководителей налоговых служб государств-членов Евразийского экономического сообщества 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2005 года N 245-р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заседаний советов руководителей налоговых служб государств-членов Евразийского экономического сообщества и государств-участников Содружества Независимых Государств (далее - заседаний):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финансов Республики Казахстан средства в сумме 4661018 (четыре миллиона шестьсот шестьдесят одна тысяча восемнадцать) тенге на оплату проживания в городе Астане в период с 13 по 17 сентября 2005 года участников заседаний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