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9cdf" w14:textId="65d9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гостиничных комплексов "Алматы" и "Казахстан"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2005 года N 228-р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законности и прозрачности реализации гостиничных комплексов "Алматы" и "Казахстан", а также подготовки энергетического комплекса города Алматы к предстоящему отопительному периоду: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 совместно с акционерным обществом "Национальная компания "КазМунайГаз" (по согласованию) принять меры по реализации отдельными лотами гостиничных комплексов "Алматы" и "Казахстан", находящихся на праве собственности акционерного общества "КазТрансГаз".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комиссию по подготовке и реализации гостиничных комплексов "Алматы" и "Казахстан" в составе согласно приложению.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при принятии решения по реализации гостиничных комплексов "Алматы" и "Казахстан" привлечь в качестве наблюдателей представителей общественных объединений, политических партий и неправительственных организаций.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2005 года N 228-р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реализации гостиничных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комплексов "Алматы" и "Казахстан"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 Владимир Сергеевич    -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 Эдуард Карлович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Сманкулов Аскар Султанович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Султангалиев               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Султангалиевич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"КазТрансГаз"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Берлибаев Данияр Амирбаевич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"Интергаз Центральная Азия"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Абдрахманович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Абылкасымов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Ерасыл Абылкасымович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Киселев Сергей Владимирович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Тшанов Амалбек Козыбакулы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Трошихин Михаил Васильевич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Таспихов   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Сатыбалдиевич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Рубченков Юрий Николаевич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трубопроводного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Терехов Сергей Николаевич      - менеджер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управления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