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1d371" w14:textId="c11d3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распоряжение Премьер-Министра Республики Казахстан от 24 мая 2005 года N 143-р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13 августа 2005 года N 223-р. Утратило силу распоряжением Премьер-Министра Республики Казахстан от 23 мая 2007 г. N 135-р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Распоряжение Премьер-Министра РК от 13 августа 2005 года N 223-р утратило силу распоряжением Премьер-Министра РК от 23 мая 2007 г. N </w:t>
      </w:r>
      <w:r>
        <w:rPr>
          <w:rFonts w:ascii="Times New Roman"/>
          <w:b w:val="false"/>
          <w:i w:val="false"/>
          <w:color w:val="000000"/>
          <w:sz w:val="28"/>
        </w:rPr>
        <w:t xml:space="preserve">  135-р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распоряжение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24 мая 2005 года N 143-р "О создании рабочей группы для выработки предложений по проекту Стратегии национальной безопасности Республики Казахстан на 2006-2010 годы"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пункте 2 слова "1 июля" заменить словами "5 сентября".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Исполняющий обязанности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 Премьер-Министра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