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5e347" w14:textId="c15e3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межведомственной рабочей группы по рассмотрению предложений конструкторского бюро "Южное" о сотрудничестве в сфере космической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22 июля 2005 года N 203-p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выработки предложений по сотрудничеству в сфере космической деятельности с конструкторским бюро "Южное":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межведомственную рабочую группу в следующем составе: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Косунов                   - председатель Аэрокосмического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Алмас Олжабаевич            комитета Министерства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и науки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руководитель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Абдужапаров               -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Аскар Сейдалиевич           Аэрокосмического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Министерства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Казахстан,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Дюсенев                   - директор Департамента спутниковых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Симбай Тюлебаевич           систем связи акционерного общества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"Национальная компания "Казкосмос"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Куспан                    - начальник отдела Европейских стран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Айгуль Сейфулаевна          Содружества Независимых Государств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Департамента Европы и Америки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Министерства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Монагарова                - начальник управления Департамента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Евгения Михайловна          экологической экспертизы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регулирования природопользования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Министерства охраны окружающей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среды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Молдабеков                - заместитель председателя правления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Мейрбек Молдабекович        акционерного общества "Национальная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компания "Казкосмос"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Солодилов                 - начальник главного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Сергей Петрович             телекоммуникаций, новых технологий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и целевых программ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обороны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Ермекова                  - директор Департамента планирования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Несипбала Абсагитовна       расходов отраслевых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Министерства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планирования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Шимырбаев                 - директор специального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 Катубаевич            конструкторско-технологического бюро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акционерного общества "Национальная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компания "Казкосмос"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Шигаев                    - начальник управления реализации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Мурат Насырович             государственной политики в сфере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аэрокосмической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Аэрокосмического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Министерства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Межведомственной рабочей группе в месячный срок выработать и внести в Правительство Республики Казахстан предложения по вопросу о возможных направлениях сотрудничества в сфере космической деятельности с конструкторским бюро "Южное".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