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1c19" w14:textId="1e81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созданию регионального финансового центра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июля 2005 года N 202-р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  целях организации деятельности регионального финансового центра в городе Алматы утвердить прилагаемый План мероприятий по созданию регионального финансового центра в городе Алматы.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2005 года N№202-р       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по созданию регионального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центра в городе Алматы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493"/>
        <w:gridCol w:w="2273"/>
        <w:gridCol w:w="1913"/>
        <w:gridCol w:w="1713"/>
        <w:gridCol w:w="1153"/>
        <w:gridCol w:w="9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  п/п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  завершения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за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ходы (млн. 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ге)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 4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мер,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на включение в проект Закона Республики Казахстан "О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ликанском бюджете на 2006 год» бюджетных программ, направленных на 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нительного органа Финансового центра в 2006 году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Республики 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(созыв), НБК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акимат города Алматы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2005 года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Закона Республики Казахстан "О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нальном финансовом центре города Алматы," проектов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дательных актов "О внесении изменений и дополнений в некоторые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дательные акты Республики Казахстан по вопросам создания 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центра города Алматы"»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дательных актов Республики 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(созыв), МЮ, МФ, НБК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ваниию), АФН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ЦМАИ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2005 года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  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циональному обеспечению  начала 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центра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Республики 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(созыв), акимат города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органы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15 дней со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"О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нальном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центре города Алматы"»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мер,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на выделение (приобрете-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для размещения органов и участников Финансового центра, в том числе выделение средств из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бюджета на 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данного мероприятия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Республики 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(созыв), МФ, акимат города Алматы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2005 года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условий для осуществле-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деятельности Финансового центра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Республики 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(созыв), АФН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KASE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акимат города Алматы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2005 года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-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АФН  - Агентство Республики Казахстан по регулированию и надзору финансового рынка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НБК 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ЦМАИ - АО "Центр маркетингово-аналитических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KASE - Казахстанская фондовая биржа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