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ccb217" w14:textId="2ccb21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создании рабочей группы по подготовке и проведению под эгидой Всемирного экономического форума третьего Евразийского экономического саммита в городе Алматы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Премьер-Министра Республики Казахстан от 12 июля 2005 года
N 190-p. Утратило силу постановлением Правительства Республики Казахстан от 31 мая 2007 года N 442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   Сноска. Распоряжение Премьер-Министра Республики Казахстан от 12 июля 2005 года N 190-p утратило силу постановлением Правительства Республики Казахстан от 31 мая 2007 года N  </w:t>
      </w:r>
      <w:r>
        <w:rPr>
          <w:rFonts w:ascii="Times New Roman"/>
          <w:b w:val="false"/>
          <w:i w:val="false"/>
          <w:color w:val="ff0000"/>
          <w:sz w:val="28"/>
        </w:rPr>
        <w:t xml:space="preserve">442 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 В целях подготовки и проведения под эгидой Всемирного экономического форума третьего Евразийского экономического саммита в городе Алматы в апреле 2006 года (далее - саммит): 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Создать рабочую группу по подготовке и проведению саммита (далее - рабочая группа) в составе: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Мынбаев                 - Заместитель Премьер-Министра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Сауат Мухаметбаевич       Казахстан - Министр индустрии и торговли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Республики Казахстан, руководитель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Баталов                 - вице-министр индустрии и торговли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Аскар Болатович           Республики Казахстан, заместитель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руководителя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Ерденова                - главный специалист отдела инвестиционного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Мариям Саруаровна         сотрудничества Комитета по инвестициям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Министерства индустрии и торговли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Республики Казахстан, секретарь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Измухамбетов            - первый вице-министр энергетики и минеральных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Бактыкожа Салахатдинович  ресурсов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Жоламан                 - первый вице-министр культуры, информации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Рустем Кабидоллаулы       спорта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Жошыбаев                - заместитель Министра иностранных дел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Рапиль Сейтханович     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Айтжанов                - вице-министр сельского хозяйства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Дулат Нулиевич         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Коржова                 - вице-министр экономики и бюджетного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Наталья Артемовна         планирования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Арифханов               - вице-министр финансов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Айдар Абдразахович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Белоног                 - вице-министр здравоохранения - Главный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Анатолий Александрович    государственный санитарный врач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Абайдильдин             - вице-министр охраны окружающей среды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Талгатбек Жамшитович   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Абылгазин               - вице-министр транспорта и коммуникаций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Талгат Байтемирович    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Аринов                  - председатель Комитета по инвестициям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Ерлан Асатаевич           Министерства индустрии и торговли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Косжанов                - главный инспектор Отдела социально-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Турехан Бекболович        экономического анализа Администрации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Президента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(по согласованию)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Жумабаев                - заведующий сектором Отдела внешних связей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Серикбай Султанович       Канцелярии Премьер-Министра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Мадиев                  - руководитель Аппарата Министерства труда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Ардак Едилович            социальной защиты населения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Шорманов                - директор Департамента предпринимательства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Ербол Алимкулович         промышленности акимата города Алматы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Копайлов                - вице-президент закрытого акционерного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Игорь Игоревич            общества "Казинвест" (по согласованию) 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Рабочей группе в срок до 15 сентября 2005 года разработать проект Плана мероприятий по подготовке и проведению саммита.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Премьер-Министр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