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d401" w14:textId="eebd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третьем квартале 2005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июля 2005 года N 183-р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третьем квартале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2005 года N 183-р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третьем квартале 2005 года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3193"/>
        <w:gridCol w:w="5453"/>
        <w:gridCol w:w="31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Дата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вопроса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за подготовку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Докладчики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2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3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4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12.07.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автодорожной отрасли 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устранении выявленных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нарушений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Нагманов К.И.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реализации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автоматизиро-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коммерческого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энергии (АСКУЭ)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Школьник B.C.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ходе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2003-2006 годы за первое полугодие 2005 года и задачах на второе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Сводный аналитический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02.08.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бюджета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первое полугодие 2005 года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Дунаев А.Г.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реформирования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2005-2010 годы за первое полугодие 2005 года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социально-культурного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Е.А.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23.08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Закона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2006 год"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состоянии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наркобизнесом в Республике Казахстан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обороны и правопорядка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Турисбеков З.К.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06.09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создания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в Казахстане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производственной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и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концепции реформирования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и фармацевтичес-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до 2015 года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социально-культурного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Е. А.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создании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принципу "одного окна"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городах Астане и Алматы 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Премьер-Министра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Балиева З. Я.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