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f454" w14:textId="2e4f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заседания Совета глав государств-членов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июля 2005 года
N 180-p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с 4 по 6 июля 2005 года в городе Астане заседания Совета глав государств-членов Шанхайской организации сотрудничества (далее - заседание):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организационно-протокольные мероприятия по подготовке и проведению заседания.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согласно приложению 1 принять организационные меры по обслуживанию: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 и членов официальных делегаций Кыргызской Республики, Российской Федерации, Республики Таджикистан, Республики Узбекистан, Секретариата Шанхайской организации сотрудничества (далее - ШОС), Исполнительного Комитета Региональной антитеррористической структуры ШОС (далее - официальные делегации);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 делегации Монголии (далее - делегация государства-наблюдателя), делегаций Исламской Республики Пакистан, Исламской Республики Иран, Республики Индия, в случае прибытия президентов либо премьер-министров (далее - делегации гостей);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финансирование расходов на проведение заседания за счет средств, предусмотренных в республиканском бюджете на 2005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глав и членов официальных делегаций, делегации государства-наблюдателя и делегаций гостей в аэропорту, местах проживания и посещения, сопровождение по маршрутам следования, а также охрану специальных самолетов.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и Министерством иностранных дел Республики Казахстан пролет специальных самолетов официальных делегаций, делегации государства-наблюдателя и делегаций гостей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специальных самолетов официальных делегаций, делегации государства-наблюдателя и делегаций гостей в аэропорту города Астаны.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спорта Республики Казахстан обеспечить освещение заседания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официальных делегаций, делегации государства-наблюдателя и делегаций гостей, оформлению аэропорта и улиц города Астаны.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глав официальных делегаций, делегации государства-наблюдателя и делегаций гостей в аэропорту города Астаны, организовать концертную программу во время приема от имени Президента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повышения уровня обслуживания официальных делегаций, делегации государства-наблюдателя и делегаций гостей закрепить за ними министерства и ведомства Республики Казахстан согласно приложению 2.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распоряжения возложить на Министерство иностранных дел Республики Казахстан.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 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2005 года N 180-p   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Организационные меры по обслуживанию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официальных делегаций, делегации государства-наблюдателя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делегаций гостей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Размещение, питание и транспортное обслуживание членов официальных делегаций по формату (1+3), глав делегации государства-наблюдателя и делегаций гостей, участвующих в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местах размещения глав официальных делегаций, делегации государства-наблюдателя, делегаций гостей.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 залов для проведения заседания, двусторонних встреч.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Оплата изготовления печатной продукции (баннер, папки, ручки, бейджи, спецпропуска на автомобили, кувертные карты, пригласительные билеты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подарков и сувениров для глав и членов официальных делегаций, глав делегации государства-наблюдателя и делегаций гостей (в случае прибытия президентов либо премьер-министров).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Обеспечение обслуживания делегаций в VIP-зале аэропорта города Астаны с организацией чайного стола при встрече и проводах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официального приема в честь глав официальных делегаций, делегации государства-наблюдателя и делегаций гостей от имени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членов официальных делегаций, делегации государства-наблюдателя и делегаций гостей и сопровождающих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Оплата аренды 30 единиц мобильной транкинговой связи с 1 по 6 июля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Оплата услуг мобильной сотовой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Оплата транспортного обслуживания пресс-служб государств-членов ШОС, участвующих в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Оплата услуг переводчиков.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 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2005 года N 180-р      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Закрепление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должностных лиц Республики Казахстан за главами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делегаций, участвующих в заседании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013"/>
        <w:gridCol w:w="64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Делегация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отчество, должность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Китайская Народная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Ахметжан Смагулович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Балиева Загипа Яхяновна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юстиции (за супругой)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Умбетов Серик Абикенович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сельского хозяйства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Федерация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 Сауат Мухаметбаевич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Премьер-Министра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 индустрии и торговли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Таджикистан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Владимир Сергеевич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 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Кайрат Нематович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 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Монголия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Оспанов Бакыт Сагындыкович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 земельными ресурсами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Исламская Республика Пакистан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 Ерболат Аскарбекович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 здравоохранения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Иран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Копеев Мухамбет Жуманазарулы 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Индия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ШОС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таможенного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антитеррористи-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ШОС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(по согласованию)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