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a36b" w14:textId="9f4a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международного турнира по гольфу "Kazakhstan Open"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2005 года
N 170-p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культуры, информации и спорта Республики Казахстан и Национальной федерации гольфа Республики Казахстан о проведении с 22 по 25 сентября 2005 года в городе Алматы первого международного турнира по гольфу "Kazakhstan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Open".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первого международного турнира по гольфу "Kazakhstan Open" (далее - международный турнир).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совместно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акиматом города Алматы, Национальной федерацией гольфа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согласованию) обеспечить подготовку и проведение международного турнира.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порядка, безопасность официальных лиц и участников в местах их проживания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турнира.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оказать содействие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участников международного турнира медицинским обслуживанием.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транспортного обслуживания участников международного турнира.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таможенного контроля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обеспечить упрощенный порядок прохождения таможенных процедур участниками и гостями международного турнира.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июня 2005 года N 170-p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первого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турнира по гольфу "Kazakhstan Open"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 - президент Национальной федерации гольфа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Абыкаевич        Республики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 и спорта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- аким города Алматы,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- председатель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 Министерства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- первый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            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Жатканбаевич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Султангалиев          - президент гольф-клуба "Нуртау"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               - заместитель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 Тажибаевич     спорта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спорта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