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aea7" w14:textId="810a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8 апреля 1998 года N 63-р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июня 2005 года N 157-р. Утратило силу постановлением Правительства Республики Казахстан от 4 мая 2016 года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04.05.2016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распоряжение Премьер-Министра Республики Казахстан от 8 апреля 1998 года 63-р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делегации Республики Казахстан в Комиссии по водным биоресурсам Каспийского моря: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Сулейменова Каната Бостановича   - председателя Комитета рыбного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хозяйства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хозяйства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Ромашова Юрия Тулегеновича       - заместителя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рыбного хозяйства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Шуткараева Азиса Васильевича     - заместителя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охраны, воспроизводства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регулирования рыбных ресурсов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других водных животных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рыбного хозяйства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Джамалову Веру Джаксановну       - начальника управления оценки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планирования контрольно-надзорной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деятельности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природоохранного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Министерства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среды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Камелова Аскара Кадралиевича     - заместителя директора Атырауского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филиала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"Научно-производственный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рыбного хозяйства"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"Сыздыков Нурлан Нурмухамбетович - начальник управления охраны,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воспроизводства и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рыбных ресурсов и других водных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животных Комитета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заместитель руководителя"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 ", заместитель руководителя"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Мусатаева Мурата Хабдылжаппаровича, Акзама Жусупжана.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