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a86a" w14:textId="d6ba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 Казахстан "О внесении изменений и дополнений в некоторые законодательные акты Республики Казахстан по вопросам бухгалтерского учета и финансовой отчетности"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мая 2005 года
N 153-p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разработки проекта Закона Республики Казахстан "О внесении изменений и дополнений в некоторые законодательные акты Республики Казахстан по вопросам бухгалтерского учета и финансовой отчетности":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                - вице-министр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Нурмаханбетович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Мамашев                - директор Департамента методологии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Максат Талгатович        бухгалтерского учета и аудита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финансов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Батеева                - главный специалист отдела методологии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Гульмира Шахзадаевна     системы бухгалтерского учета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методологии и развития бухгалтерского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Департамента методологии бухгалтерского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учета и аудита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Каирова                - директор Департамента системы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Даметкен Каримовна       счетоводства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Мамекова               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Мамыровна          бухгалтерского учета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Ибраева                - начальник управления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Гульмира Касымовна       контролю в сфере железнодорожного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транспорта и портов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 регулированию и контролю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железнодорожного транспорта и портов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регулированию естественных монополий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Усенбекова             - начальник управления стратегии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Ляззат Ермекбаевна       методологии надзора Департамента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анализа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Бедрина                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Михайловна       финансового регулирования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Баймуханова            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Толкын Сагынбековна      посттаможенного контроля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таможенного контроля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Жаикбаева              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Лаура Исикеевна          финансового законодательства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юридической службы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Каржаубеков            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Жумабекович   методологии бухгалтерского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Департамента бухгалтерского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Санкубаев              - начальник отдела координации - глава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Амирбек Буриович         представительства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городе Астане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Юсупова                - начальник отдела управления методологии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Айжан Ранатовна          Налогового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Атланова               - начальник отдела организации бухгалтерского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Владимировна       учета и отчетности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учреждений Комитета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Министерства финансов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Алимбетов              - председатель палаты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Орынбасарович     бухгалтеров и аудиторов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Кошкимбаев             - президент палаты аудиторов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 Хайсаханович       Казахстан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Капаева                - член квалификационной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Екатерина Борисовна      аттестации аудиторов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сертифицированный международный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профессиональный бухгалтер (CIPA)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Рахимбекова            - председатель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Рымкеш Майхановна        ассоциации бухгалтеров по городу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Алматинской области (по согласованию)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10 июля 2005 года разработать проект Закона Республики Казахстан "О внесении изменений и дополнений в некоторые законодательные акты Республики Казахстан по вопросам бухгалтерского учета и финансовой отчетности".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в соответствии с Регламентом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внести вышеуказанный проект Закона на рассмотрение Правительства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