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163d2" w14:textId="7616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"О социальной защите инвалидов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30 мая 2005 года
N 150-p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нормативных правовых актов, принятие которых необходимо в целях реализации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от 13 апреля 2005 года "О социальной защите инвалидов в Республике Казахстан" (далее - перечень).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труда и социальной защиты населения Республики Казахстан разработать и внести на утверждение Правительства Республики Казахстан проекты нормативных правовых актов согласно перечню.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распоряжением Премьер-Министра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мая 2005 года N 150-p      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                              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нормативных правовых актов, принятие которых необходимо в целях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реализации Закона Республики Казахстан "О социальной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 инвалидов в Республике Казахстан"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2833"/>
        <w:gridCol w:w="2333"/>
        <w:gridCol w:w="2433"/>
        <w:gridCol w:w="339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правового акта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Срок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исполнения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исполнение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правил прове-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дения медико-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экспертизы"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 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некоторых вопросах реа-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билитации ин-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валидов"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Июнь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и 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 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 поста-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новления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"О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создании Со-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вета по делам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инвалидов" 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ление Пра-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Декабрь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2005 года 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труда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защиты населения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