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600c" w14:textId="2e36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третьего заседания Секретариата Съезда лидеров мировых и традиционных религий и освобождении от консульских сборов его участников при выдаче казахстанских виз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2005 года
N 149-p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1-2 июня 2005 года в городе Алматы третьего заседания Секретариата Съезда лидеров мировых и традиционных религий (далее - заседание):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средства на проведение заседания в сумме 5576320 (пять миллионов пятьсот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семьдесят шесть тысяч триста двадцать) тенге за счет средств, предусмотренных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 бюджете на 2005 год по программе 006 "Представительские затраты",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проживание в гостинице в период с 30 мая по 5 июня 2005 года в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официальных делегаций, принимающих участие в заседании;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транспортные расходы по маршруту Лондон - Алматы - Лондон члену официальной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делегации, епископу англиканской церкви Бейнсу К.Н., по маршруту Каир - Стамбул - Алматы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Стамбул - Каир членам официальной делегации заместителю генерального секретаря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исламских исследований при аль-Азхаре шейху Омар Исмаил Омар Салему и советнику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вакуфов в Высшем совете по делам ислама Мухаммеду Абдельгани Морси Шама;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оформить в установленном порядке необходимые въездные документы членам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официальной делегации, принимающим участие в заседании, без взимания консульских сборов.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