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493" w14:textId="5d5f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Турецкой Республики Реджепа Эрдогана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2005 года
N 144-p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Турецкой Республикой и обеспечения протокольно-организационных мероприятий по подготовке и проведению официального визита премьер-министра Турецкой Республики Реджепа Эрдогана в Республику Казахстан с 26 по 27 мая 2005 года в городах Астане и Алматы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официальной делегации Турецкой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в городе Астане с участием представителей деловых кругов Республики Казахстан и Турецкой Республики за счет средств, предусмотренных в республиканском бюджете на 2005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Турецкой Республики в аэропортах, местах их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премьер-министра Турецкой Республики Реджепа Эрдогана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 и Алматы обеспечить выполнение организационных мероприятий по встрече и проводам официальной делегации Турецкой Республики в местах посещения, а также оформлению аэропортов и улиц городов Астаны и Алматы.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индустрии и торговли Республики Казахстан совместно с акимом города Астаны организовать бизнес-форум с участием представителей заинтересованных государственных органов, предпринимателей Республики Казахстан и Турецкой Республики.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премьер-министра Турецкой Республики Реджепа Эрдогана в аэропортах городов Астаны и Алматы, а также организовать концертную программу во время приема от имени Премьер-Министра Республики Казахстан Даниала Ахметова.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N№144-р  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Турецкой Республики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Размещение, питание и транспортное обслуживание членов официальной делегации Турецкой Республики по формату 1+1+10 в гостиницах "Окан Интерконтиненталь" города Астаны и "Реджент-Алматы"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"Окан Интерконтиненталь" города Астаны и "Реджент-Алматы"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при встрече и проводах официальной делегации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Премьер-Министра Республики Казахстан Даниала Ахметова в честь премьер-министра Турецкой Республики Реджепа Эрдогана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услуг синхронного перевода, микрофонов, наушников, канцелярских товаров и минеральной воды, необходимых для проведения бизнес-форума с участием представителей деловых кругов Республики Казахстан и Турецкой Республики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