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8a68" w14:textId="cb28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вопросам организации арендных домов и развития арендного сектора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мая 2005 года N 130-р. Утратило силу постановлением Правительства Республики Казахстан от 31 мая 2007 года N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Республики Казахстан от 19 мая 2005 года N 130-р утратило силу постановлением Правительства Республики Казахстан от 31 мая 2007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442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целях выработки предложений по организации арендных домов и развития арендного сектора жилья: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Баталов Аскар Болатович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руководитель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Чирков Владимир Николаевич       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по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жилищно-коммунального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Алпысбаев Мелик Нармухамбетович   - начальник управления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строительства и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хозяйства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строительства и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хозяйства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Байкошкаров Нурмухамед Берденович - директор Департамента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контроля Министерства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Ермекова Несипбала Абсагитовна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расходов отраслевых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Утегулов Маулен Амангельдиевич    - директор Департамента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государственного заимствования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кредитования Министерства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Бексаринова Гульнара Сакеновна    - начальник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Департамента административно-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правовой работы - Аппарата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Жанаев Ерлан Нурханович           - начальник управления 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сотрудничества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международного гуманитарного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экономического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Министерства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Алпысбай Меиржан Меликович        - начальник отдела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экономического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управления гражданского, социально-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экономического и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законодательства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законодательства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Адильбекова Аида Аккасымовна      - исполняющая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отдела методологии прямых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управления методологии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 до 1 июля 2005 года выработать и внести на рассмотрение Правительства Республики Казахстан предложения по организации арендных домов и развитию арендного сектора жилья.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областей, городов Астаны и Алматы в установленном порядке представить рабочей группе в месячный срок предложения по организации арендных домов и развитию арендного сектора жилья.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