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f46a" w14:textId="8f5f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Беларусь Лукашенко Александра Григорьевича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мая 2005 года N 125-р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Республикой Беларусь и обеспечения протокольно-организационных мероприятий по подготовке и проведению официального визита президента Республики Беларусь Лукашенко Александра Григорьевича в Республику Казахстан 18-19 мая 2005 года в городе Астане (далее - визит):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организационные мероприятия по подготовке и проведению визита.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организационные меры по обслуживанию членов официальной делегации Республики Беларусь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2005 год по программе 001 "Обеспечение деятельности Главы государства, Премьер-Министра и других должностных лиц государственных органов".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Республики Беларусь в аэропорту города Астаны, местах проживания и посещения, сопровождение по маршрутам следования, а также охрану специального самолета.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и Министерством иностранных дел Республики Казахстан пролет специального самолета президента Республики Беларусь Лукашенко Александра Григорьевича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встречу и проводы официальной делегации Республики Беларусь, выполнение организационных мероприятий по оформлению аэропорта и улиц города Астаны.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президента Республики Беларусь Лукашенко Александра Григорьевича в аэропорту города Астаны, организовать концертную программу во время приема от имени Президента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2005 года N 125-р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Организационные меры по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официальной делегации Республики Беларусь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Республики Беларусь и сопровождающих лиц в гостинице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местах размещения членов официальной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официальной делегации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Н. Назарбаева в честь президента Республики Беларусь А. Лукашенко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завтрака Премьер-Министра Республики Казахстан Д. Ахметова с президентом Республики Беларусь А. Лукашенко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