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58e853" w14:textId="458e85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выделении средств на оплату проживания участников восемнадцатого заседания Совета руководителей органов безопасности и специальных служб   государств-участников Содружества Независимых Государств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16 мая 2005 года N 123-р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связи с проведением восемнадцатого заседания Совета руководителей органов безопасности и специальных служб государств-участников Содружества Независимых Государств (далее - заседание):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Министерству иностранных дел Республики Казахстан выделить Комитету национальной безопасности Республики Казахстан средства в сумме 5035668 (пять миллионов тридцать пять тысяч шестьсот шестьдесят восемь) тенге на оплату проживания в городе Астане в период с 19 по 21 мая 2005 года участников заседания за счет средств, предусмотренных в республиканском бюджете на 2005 год по программе 006 "Представительские затраты".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rPr>
          <w:rFonts w:ascii="Times New Roman"/>
          <w:b w:val="false"/>
          <w:i/>
          <w:color w:val="000000"/>
          <w:sz w:val="28"/>
        </w:rPr>
        <w:t xml:space="preserve">Премьер-Министр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