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0bd1" w14:textId="7860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Назарбаева Н.А. в Королевство Швеция 25-26 октября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2005 года N 119-р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официального визита Президента Республики Казахстан Назарбаева Н.А. в Королевство Швеция 25-26 октября 2004 года, и обеспечения дальнейшего развития казахстанско-шведского сотрудничества: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Назарбаева Н.А. в Королевство Швеция 25-26 октября 2004 года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соответствующие меры по выполнению мероприятий, предусмотренных 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к 10 числу месяца, следующего за отчетным, информировать Правительство Республики Казахстан о ходе выполнения Плана.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2005 года N 119-р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договоренностей, достигнутых в ходе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официального визита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Назарбаева Н.А. в Королевство Швеция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25-26 октября 2004 года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613"/>
        <w:gridCol w:w="2093"/>
        <w:gridCol w:w="507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Мероприятие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Срок  исполнения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 исполнение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организации официального визита премьер-министра Королевства Швеция Горана Перссона в Республику Казахстан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Четвертый квартал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создания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шведской межправительственной  комиссии по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экономическому сотрудничеству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Казахстан,  Министерство иностранных дел Республики Казахстан </w:t>
            </w:r>
          </w:p>
        </w:tc>
      </w:tr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взаимовыгодного сотрудничества со шведскими компаниями, специализирующимися в области: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энергетики, нефтехимической промышленности и сопутствующих производств;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Казахстан,  Министерство индустрии и торговли Республики Казахстан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и молочного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(производство и переработка молока "De Laval");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 Республики Казахстан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металлургии (рассмотреть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металлургических компаний "Boliden",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"Sandvik");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финансовом секторе (Шведское правление по гарантированию экспортных кредитов (EKN);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"Государственная страховая корпорация по страхованию экспортных кредитов и инвестиций Казахстана"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технологий ("Ericsson", "ABB");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Казахстан, Агентство Республики Казахстан по информатизации и связи, АО "Центр инжиниринга и трансферта технологий" (по согласованию)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мебели (размещение заказов от компании "IKEA" по производству мебели на предприятиях Казахстана, создание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совместно со шведской стороной проекты в области научно-технического сотрудничества, развития технопарков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Казахстан, Министерство энергетики и минеральных ресурсов Республики Казахстан, АО "Инвестиционный Фонд Казахстана" (по согласованию), АО "Центр инжиниринга и трансферта технологий" (по согласованию) </w:t>
            </w:r>
          </w:p>
        </w:tc>
      </w:tr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внутригосударственные процедуры, необходимые для вступления в силу Соглашений: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Четвертый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Правительством Республики Казахстан и Правительством  Королевства Швеция о международных автомобильных перевозках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грузов;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и коммуникаций Республики Казахстан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Правительством Республики Казахстан и Правительством Королевства Швеция о поощрении и взаимной защите инвестиций.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вопросы проведения Дней шведской экономики в Республике Казахстан  и казахстанской экономики в Королевстве Швеция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Четвертый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 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установлению побратимских связей г. Вастерос (Королевство Швеция) с одним из казахстанских городов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Четвертый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 Республики Казахстан, Министерство иностранных дел Республики Казахстан 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сотрудничество между Республикой Казахстан и Королевством Швеция и координировать свои усилия, как на двустороннем уровне, так и в рамках международных региональных организаций, по борьбе с международным терроризмом и распространением оружия массового поражения, организованной преступностью, незаконным оборотом наркотиков, торговлей людьми и нелегальной миграцией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Республики Казахстан, Министерство обороны Республики Казахстан, Министерство иностранных дел Республики Казахстан, Министерство энергетики и минеральных ресурсов Республики Казахстан, Комитет национальной безопасности Республики Казахстан (по согласованию)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 ходе последующих двусторонних встреч возможность сотрудничества со шведской стороной по проектам реабилитации регионов экологического бедствия в Республике Казахстан (регион бывшего Семипалатинского полигона и район Аральского моря) и урегулированию вопроса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трансграничных водных ресурсов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Казахстан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