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d7029" w14:textId="50d70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на проведение визита Министра образования и науки Российской Федерации Фурсенко Андрея Александровича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мая 2005 года N 117-р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проведением в период с 13 по 15 мая 2005 года визита Министра образования и науки Российской Федерации Фурсенко Андрея Александровича в Республику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иностранных дел Республики Казахстан выделить Министерству образования и науки Республики Казахстан средства на расходы, связанные с проживанием членов делегации Министерства образования и науки Российской Федерации в гостиницах городов Астаны, Алматы, транспортные расходы (авиаперелет) по маршруту Астана - Алматы в сумме 1017000 (один миллион семнадцать тысяч) тенге за счет средств, предусмотренных в республиканском бюджете на 2005 год по программе 006 "Представительские затраты".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