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122e" w14:textId="5251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вопросам строительства объекта "Дом министерств"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апреля 2005 года
N 106-p. Утратило силу постановлением Правительства Республики Казахстан от 31 мая 2007 года N 442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Распоряжение Премьер-Министра Республики Казахстан от 29 апреля 2005 года N 106-p утратило силу постановлением Правительства Республики Казахстан от 31 мая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  442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целях проведения комплексного анализа проектных решений, технико-экономического обоснования, обоснованности финансирования строительства объекта "Дом министерств" в новом центре города Астаны и выработки соответствующих предложений: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                    - председатель Комитета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Кайсар Оспанович            строительства и жилищно-коммунального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хозяйства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торговли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Раимбеков                 - заведующий Отделом регионального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Сайлаухан Газизович         развития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Нурпеисов                 - заместитель Управляющего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Булат Газизович            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Фомичев                   - заместитель акима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Васильевич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Комаров                   - заместитель председателя Комитета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Геннадий Григорьевич        государственного имущества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приватизации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Сагиндиков                - директор Департамента стратегического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Мукан Канибекович           планирования и инвестиционной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Естемесов                 - заместитель начальника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Алихан Дауренбекович        обеспечения правительственной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Комитета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Мукашев                   - заместитель начальника Департамента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Ахат Габбасович             Комитета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Шопшекбаев                - главный инспектор Отдела регионального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Айдын Болатович             развития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Кокоев                    - генеральный директор Республиканского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Виталий Владимирович        государственного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"Госэкспертиза" Комитета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строительства и жилищно-коммунального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хозяйства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Молдабаев                 - начальник управления электроэнергетики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Каныш Танирбергенович       Департамента электроэнергетики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угольной промышленности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Абишев                    - главный специалист - главный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Саркитказиевич       контролер-ревизор Комитета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контроля и государственных закупок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Нам                       - председатель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Юрьевич                открытого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"Корпорация "KUAT" (по согласованию)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по итогам проведенной работы в двухнедельный срок внести предложения в Правительство Республики Казахстан по дальнейшей реализации проекта строительства объекта "Дом министерств" в новом центре города Астаны.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Канцелярию Премьер-Министра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