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a472" w14:textId="626a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соглашений и договоренностей, подписанных и достигнутых в ходе государственного визита президента Латвийской Республики Вайры Вике-Фрейберги в Республику Казахстан 7-9 октября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апреля 2005 года
N 100-p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соглашений и договоренностей, подписанных и достигнутых в ходе государственного визита президента Латвийской Республики Вайры Вике-Фрейберги в Республику Казахстан 7-9 октября 2004 года, и обеспечения дальнейшего развития казахстанско-латвийского сотрудничества: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соглашений и договоренностей, подписанных и достигнутых в ходе государственного визита президента Латвийской Республики Вайры Вике-Фрейберги в Республику Казахстан 7-9 октября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и заинтересованным организациям Республики Казахстан (по согласованию) принять соответствующие меры по реализации мероприятий, предусмотренных Планом.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квартал к 10 числу месяца, следующего за отчетным, информировать Правительство Республики Казахстан о ходе выполнения Плана.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 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2005 года N№100-р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мероприятий по реализации соглашений и договоренностей,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подписанных и достигнутых в ходе государственного визита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президента Латвийской Республики Вайры Вике-Фрейберги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в Республику Казахстан 7-9 октября 2004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953"/>
        <w:gridCol w:w="2133"/>
        <w:gridCol w:w="2753"/>
        <w:gridCol w:w="28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за исполнение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 внутри-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процедур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вступлению в силу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следующих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договоров: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Латвийской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научно-техническом сотрудничестве;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 квартал 2005 г.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Латвийской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поощрении и взаимной защите инвестиций;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 квартал 2005 г.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-//-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Латвийской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сотрудничестве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терроризмом,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незаконным оборотом наркотических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веществ, прекурсоров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преступностью.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 квартал 2005 г.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совершенствованию договорно-правовой базы между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Латвийской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частности, рассмотреть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сотрудничестве и обмене информацией в области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экономическими преступлениями и нарушениями налогового законодательства.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2005 г.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МИД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(финансовая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полиция)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между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Латвийской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Республикой, в частности рассмотреть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между акиматом города Астаны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мэрией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Риги Латвийской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торгово-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экономического, научно-технического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2005 г.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МИД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Астаны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достигнутые договоренности и принятые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строительству казахстанско-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латвийского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зернового терминала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Вентспилс и по результатам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информировать МИД РК.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МИД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сотрудничества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здравоохранения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Латвийской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