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a283" w14:textId="071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2005 года N 80-р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труда и социальной защиты населения Республики Казахстан разработать и внести в Правительство Республики Казахстан проект постановления Правительства Республики Казахстан согласно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труда и социальной защиты населения Республики Казахстан и Министерству здравоохранения Республики Казахстан принять ведомственные нормативные правовые акты согласно перечню и проинформировать Правительство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Утвержден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80-р 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в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"Об обязательном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страховании гражданско-правовой ответственности работодателя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причинение вреда жизни и здоровью работника при исполнении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им трудовых (служебных) обязанностей"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73"/>
        <w:gridCol w:w="2713"/>
        <w:gridCol w:w="1353"/>
        <w:gridCol w:w="21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исполнение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отнесения видов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 классам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риска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заболеваний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МЗ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тельствования, установления причин,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2002 года N 174-п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МЗ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