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38f3" w14:textId="6253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во втором квартале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марта 2005 года N 71-р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перечень вопросов для рассмотрения на заседаниях Правительства Республики Казахстан во втором квартале 2005 года.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 обеспечить своевременную подготовку и внесение материалов для рассмотрения на заседаниях Правительства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2005 года N 71-р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вопросов для рассмотрения на заседаниях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во втором квартале 2005 года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3980"/>
        <w:gridCol w:w="3562"/>
        <w:gridCol w:w="2921"/>
      </w:tblGrid>
      <w:tr>
        <w:trPr>
          <w:trHeight w:val="45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вопроса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за подготовку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Докладчики </w:t>
            </w:r>
          </w:p>
        </w:tc>
      </w:tr>
      <w:tr>
        <w:trPr>
          <w:trHeight w:val="45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3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 </w:t>
            </w:r>
          </w:p>
        </w:tc>
      </w:tr>
      <w:tr>
        <w:trPr>
          <w:trHeight w:val="45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08.04.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проекте Закона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Закон Республики Казахстан "О республиканском бюджете на 2005 год"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Экономический отдел Канцелярии Премьер-Министра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 </w:t>
            </w:r>
          </w:p>
        </w:tc>
      </w:tr>
      <w:tr>
        <w:trPr>
          <w:trHeight w:val="45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26.04.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исполнении республиканского бюджета за 2004 год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Экономический отдел Канцелярии Премьер-Министра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Дунаев А. Г. </w:t>
            </w:r>
          </w:p>
        </w:tc>
      </w:tr>
      <w:tr>
        <w:trPr>
          <w:trHeight w:val="45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26.04.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реформировании законодательства в области охраны окружающей среды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охраны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производственной сферы и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Премьер-Министра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Самакова А.Б. </w:t>
            </w:r>
          </w:p>
        </w:tc>
      </w:tr>
      <w:tr>
        <w:trPr>
          <w:trHeight w:val="45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26.04.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проекте Программы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годы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и инфраструктуры Канцелярии Премьер-Министра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 С.М. </w:t>
            </w:r>
          </w:p>
        </w:tc>
      </w:tr>
      <w:tr>
        <w:trPr>
          <w:trHeight w:val="45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03.05.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исполнения государственного бюджета и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развития Республики Казахстан в первом квартале 2005 года и задачах на второй квартал 2005 года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Министерство экономики и 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Экономический, Сводный 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отделы 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Дунаев А.Г.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Келимбетов К.Н </w:t>
            </w:r>
          </w:p>
        </w:tc>
      </w:tr>
      <w:tr>
        <w:trPr>
          <w:trHeight w:val="45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17.05.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среднесрочной фискальной политике Правительства Республики Казахстан 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годы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Премьер-Министра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 </w:t>
            </w:r>
          </w:p>
        </w:tc>
      </w:tr>
      <w:tr>
        <w:trPr>
          <w:trHeight w:val="45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17.05.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проекте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 "О внесении изменений и дополнений в постановление Правительства Республики Казахстан от 8 декабря 2004 года N 1289 "О реализации Закона Республики Казахстан "О республиканском бюджете на 2005 год"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Премьер-Министра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 </w:t>
            </w:r>
          </w:p>
        </w:tc>
      </w:tr>
      <w:tr>
        <w:trPr>
          <w:trHeight w:val="45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17.05.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проекте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 "О внесении изменений и дополнений в постановление Правительства Республики Казахстан от 22 декабря 2004 года N 1354 "Об утверждении паспортов республиканских бюджетных программ на 2005 год"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Премьер-Министра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К.Н. </w:t>
            </w:r>
          </w:p>
        </w:tc>
      </w:tr>
      <w:tr>
        <w:trPr>
          <w:trHeight w:val="45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31.05.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ходе реализации Государственной программы развития сельских территорий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развития Канцелярии Премьер-Министра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Умбетов С.А. </w:t>
            </w:r>
          </w:p>
        </w:tc>
      </w:tr>
      <w:tr>
        <w:trPr>
          <w:trHeight w:val="45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31.05.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Концепции устойчивого развития агропромышленного комплекса 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и инфраструктуры Канцелярии Премьер-Министра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Умбетов С.А. </w:t>
            </w:r>
          </w:p>
        </w:tc>
      </w:tr>
      <w:tr>
        <w:trPr>
          <w:trHeight w:val="45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14.06.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Презентация проекта "Оценка экономической эффективности создания нефтехимического производства в Казахстане"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и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Премьер-министра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К.Н. </w:t>
            </w:r>
          </w:p>
        </w:tc>
      </w:tr>
      <w:tr>
        <w:trPr>
          <w:trHeight w:val="45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21.06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ходе исполнения Сетевого графика исполнения Общенационального плана мероприятий по реализации Послания Главы государства народу Казахстана от 18 февраля 2005 года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Отделы Канцелярии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Экономический,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Производственнойсферы и инфраструктуры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Айтимова 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 С.М.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