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0e0" w14:textId="18e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28 февраля 2005 года N 39-p-l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2005 года
N 69-p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февраля 2005 года N 39-р-1 "О мерах по организации контроля за исполнением Послания 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группы, созданной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Акимбекова                     - заведующего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Назымбека Кыздарбековича         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Егимбаеву                      - заведующую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Жанну Дачеровну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Камалдинова                    - заведующего Отделом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Акылбека Абсатовича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Хамзина                        - заведующего сектором Сводного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Казбека Гизатовича               аналитического отдела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