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112a" w14:textId="52d1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информационно-пропагандистских групп по разъяснению и продвижению Послания Президента Республики Казахстан Н.А. Назарбаева народу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марта 2005 года
N 68-p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проведения целенаправленной информационно-политической работы среди населения по пропаганде, разъяснению и продвижению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 Назарбаева народу Казахстана "Казахстан на пути ускоренной экономической, социальной и политической модернизации" от 18 февраля 2005 года сформировать из числа политических и административных государственных служащих центральных исполнительных органов информационно-пропагандистские группы (далее - ИПГ) согласно приложению 1.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ИПГ в ходе проводимой работы следует обратить основное внимание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государственности, развитие Казахстана как современного демократического и правового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прочной стабильности в стране и регионе; развитие регионального и международного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динамичное развитие экономики в соответствии с требованиями глобализации и развития новых технологий с акцентом на развитие несырьевых секторов;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образование, профессиональную подготовку и социальную сферу на уровне XXI 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последовательное развитие гражданского общества, обеспечение прав и свобод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моральных и духовных ценностей казахского народа;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веротерпимости и межконфессионального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борьбу с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глобальную борьбу с терроризмом, наркоторговлей, экстремизмом в любых их проявлениях.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ИПГ осуществлять выезды в регионы республики не менее 2-х раз в течение периода с 1 апреля по 1 августа 2005 года согласно приложению 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ИПГ совместно с акимами областей, городов Астаны и Алматы организовать данную работу повсеместно в трудовых коллективах предприятий, учреждений всех форм собственности, высших и специальных учебных заведениях, национальных культурных центрах, с пенсионерами, жителями городов, районных центров, поселков, аулов, привлекая при этом уважаемых людей, предпринимателей, деятелей науки, культуры, образования региональной элиты, в соответствии с приложением 3.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Методическое обеспечение деятельности ИПГ возложить на Министерство культуры, информации и спорта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итогам рабочих поездок руководителям ИПГ по истечении 10 дней после поездки представлять для обобщения информацию о проделанной работе в Министерство культуры, информации и спорта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спорта Республики Казахстан, акимам областей, городов Астаны и Алматы представлять, начиная с мая текущего года, к 5-му числу каждого месяца, итоговую информацию о работе ИПГ в Администрацию Президента и Канцелярию Премьер-Министра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члены Правительства и председатели агентств, не входящих в состав Правительства Республики Казахстан, возглавляющие информационно-пропагандистские группы, несут персональную ответственность за качество и итоги проводимой работы.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распоряжения возложить на Канцелярию Премьер-Министра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2005 года N 68-р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информационно-пропагандистских групп по разъяснению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Послания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Н.А. Назарбаева в регионах 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Внесены изменения - постановлением Правительства РК от 28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644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   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Айткуль Байгазиевна          Республики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Лавриненко 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Меркель                    - первый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Белоног                    - вице-министр здравоохранения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Курбатов 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Лукин  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Петров   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Смагулов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Мустафин                   - председатель Комитета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Сапарович            контроля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Ускенбаев                  - председатель Комитета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Каирбек Айтбаевич            торговой и туристской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Шульга       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Григорьевич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Баяхметов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Еркебулан Еркешевич          работе с несостоятельными должниками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Караманов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Узакбаевич             делам строительства и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коммунального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Кеншимов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Амирхан Кадирбекович         водным 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Комаров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Григорьевич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Кутербеков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Казистаевич            развития транспортной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Асанов 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Жандос Ануарович            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Вагапов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Валерьевич 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Доскенов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Мирас Жусупбекович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Джумабаева 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Алия Маратовна 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Курмангалиева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Даденовна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Тусумов                    - начальник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Омурзак Тулеуович    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Уразалиев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Бекзадаевич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Хасенов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Койбагарович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               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 Каусбекович         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Волков   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Юрьевич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Джанасаев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Бахитжанович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Досжан                     - вице-министр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  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Исекешев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Ойнаров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Ускимбаев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Кожамурат Беисович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Бралиев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Хамидулаевич         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Ужкенов                    - председатель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Султанович             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Шопшекбаев   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Болатович   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Орумбаев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Сиязбекович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Аманбаев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Ермуханович           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Сулейманов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Рафик Фрунзевич              Комитета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Чирков 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    Комитета по делам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Ермуханов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Адельша Магрупович           развития транспортной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Садуов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Темербулатович         работе с несостоятельными должниками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Хайдаров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Хайдарович             делам строительства и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коммунального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Епбаева    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Токтаровна           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Кесебаева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Палаим Туганбаевна          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Сеитов 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Галымжан Караканович 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Умирбаев                   - начальник управления Комитета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Нурланбек Балыкбаевич        транспортной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Аканов                     - первый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Айкан Аканович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Бижанов                    - первый вице-министр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Нурахмет Кусаинович         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Куришбаев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Ахылбек Кажигулович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Онжанов  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Баймолданович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Шпекбаев 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Шамшидинова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Куляш Ногатаевна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Оспанов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 Сагындыкович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Аринов                     - председатель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Асатаевич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Искаков                    - 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 Нурахметович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Келемсеит                  - председатель Комитета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Абильмажинулы          охотничьего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Туякбаев                   - Заместитель заведующего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Торегельды    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Рахманбердиевич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Баймагамбетов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Сеил Зейнелович   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Есекеев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Бахытбекович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Есжанов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Болебайулы             транспортного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Дюсембин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Ихсан Ислямович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Кожахметов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Муратович              защите конкуренции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Нурашев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Бекбулатович           инвестициям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Ромашов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Тулегенович             рыбного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Санабаев                   - заместитель Командующего внутренними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Умутбек Кенжебекович         войсками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внутренних войск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Сексенбаев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Берикказы Толеубекович       государственным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Тусупбеков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Амиржан Нурышевич            финансового контроля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закупок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Бубеев 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Сапаралиевич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Джолдыбаева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Галия Тагибердиевна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Евстафьев  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Евгеньевич         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Кузембаев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Альбекович          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Сейтимбеков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Аскарович 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                   - Министр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            Республики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Измухамбетов               -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Аманшаев                   - вице-министр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     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Жошибаев 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Оразбаев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Бырлык Есиркепович          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Байсеркин 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Сатжанович      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Сулейменов                 - председатель Комитета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Бостанович             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Аканов       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Аубаевич    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Бердалин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Маратович            Комитета природоохранного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Елеушов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Бек-Булат Садуахасович       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системы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Бисембаева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Багила Мубараковна           миграции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Дюкенев                    - заместитель Командующего внутренними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Резуанович        войсками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внутренних войск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Калабаев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Найман Бубеевич              надзору и аттестации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Ким   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Афанасьевич        атомной энергетике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Нарегеев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Койжанович          путей сообщения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Сагын 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Халел                        контролю за качеством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услуг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Чекаева                    - заместитель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Ахметризовна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Аманжолов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Дуйсенбек Машкурбекович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Гимадиев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Ильдар Каримович            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Дарибаев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Аманкельдиевич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Испусинова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Багитовна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Кармова    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Загира Ахатовна             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Касымова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Султановна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Уандыков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Кусманович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Суесинов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Кемелович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Махамбетов                 - начальник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Кенесбек Избасарович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 - Министр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 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Гамарник                   - первый вице-министр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Николаевич         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Зверьков 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Оразалинов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Султанович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Орумбаев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Сиязбекович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Тортаев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Кадырович           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Тукаев                     - заведующий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Акбар Куанышбаевич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Жумагулов    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Муратхан Бияхметович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Жантикин                   - председатель Комитета по атомной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Мифтах-улы             энергетике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минеральных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Рябцев                     - председатель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      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Турлыханов                 - председатель Комитета по делам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Болатович   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Коваль 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       Комитета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Салханов                   - первый заместитель Командующего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Хамарович             внутренними войсками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начальник Главного штаба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Сайдуакасов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Ашметович              Комитета геологии 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Усенова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Нурила Дуйсембиевна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Утепов 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  Комитета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Карибаев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Габбасович             геологии 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Курманбайулы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Шерубай                      языкам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Михалченко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Николаевич           техническому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метрологии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Абайдильдин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Жамшитович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Досмагамбет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Муканулы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Иманбаев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Бариевич              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Камбарова  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Хлида Мурдуновна            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Кармазина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Лена Магауяновна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Могильный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Оспанов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Елеусизович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Парусимова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Ивановна   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Сабуров                    - начальник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Далелхан Камалбек-улы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Иргебаев                   - начальник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Серриккан Байбесенович      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Игембаев                   - начальник управления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Кабдагалиевич          исполнительной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Наметчаев                  - начальник управления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Каскирович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Сакенов                    - начальник управления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Рахымбай Базылжанович        исполнительной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юстиции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Абикенович            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Жоламан                    - первый вице-министр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Кабидоллаулы          информации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Сагинтаев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Абдирович       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Абдиев                     - председатель Комитета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Жазбек Ниетович  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Пак                        - председатель Комитета фармации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Лариса Юн-Бойевна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Тауекел                    - председатель Комитета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Сламбек Тлеугабылулы         архивов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Камалдинов                 - заведующий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 Абсатович 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Шакенов      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Мухамбеткасым Койшибаевич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Канагатов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Ильсияр Баймухамедович       делам спорта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Кульсарин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Уразгали Шарипович           геологии 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Момышев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Амангельдиевич        техническому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метрологии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Наурзалиев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Муханович              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Шегай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Анатольевич         казначейства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Джундибаев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Ермекбаевич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Ибраев 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Алпамыс Туякович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Мамашев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Талгатович 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Манабаева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Кайни Алдабергеновна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Касымов Сырым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Сатылганов                 - директор Департамента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Диханбек Джанкоразович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Умурзаков                  - начальник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Нурпеисович    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Байкошкаров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Нурмухамед Берденович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Джаркинбаев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Жасер Азимханович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Сеитов 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Молдахасымович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Кохаева                    - начальник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Рая Накыпбеккызы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                   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Сариевна           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Кравченко                  - первый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  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Исаев 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 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Утеулина 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Мухтаровна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Косунов                    - председатель Аэрокосмического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Олжабаевич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Кенесарин 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Сагир Есенгулович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Баспаков     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Бейсенгали Абаевич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Жумагалиев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Кадюков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Викторович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Сабиров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Имин Абдувалиевич            регулированию торговой и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деятельности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Сунтаев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Тлеген Иматович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Хадыркеев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Наурузбай Абдулбахиевич      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Жумагулов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Аскерович             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Каирова    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Даметкен Каримовна          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Кусетов                    - начальник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 Турлинович    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Рушанова                   - директор Департамента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Магира Исаевна              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Коспанов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Самбетович              Министерства охраны окружающей среда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Бисакаев                   - начальник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Сериккали Гумарович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Шуканова                   - начальник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Махуза Кабдигалимовна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Дускалиева                 - начальник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Гульсара Зенатовна           казначейства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Жангазиев                  - начальник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Жаркын Кайдарович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Министр экономики и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Абдыкаликова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     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Амрин 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Кеменгерович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Диканбаева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Алкеевна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Кошанов  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Жаканович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Шакиров  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Оразалиевич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Сизов  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Шокаманов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Камирович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Нефедов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Петрович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Акимбеков                  - заведующий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Кыздарбекович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Абауов       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Мухамеджан Мейрамович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Ахметов                    - Председатель Комитета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Уалихан Исаевич              качеством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Матишев                    - председатель Комитета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Алиакпар                     конкуренции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Кусаинов                   - председатель Комитета по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Абельгази Калиакпарович     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Сарекенов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Кабидолла Зулкашевич         государственным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Дауталиев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Манапович              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Сералиев                   - заместитель Командующего внутренними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Алибек Булатович             войсками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внутренних войск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Оглов 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Валерьевич             государственному контролю и надзору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Хорунжий                   - заместитель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Григорьевич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Акрачкова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Викторовна             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Аскарова   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Геннадьевна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Ахметжанов                 - начальник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Саян Кылышевич       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Бертисбаев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Несипкул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Зубарев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Александрович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Ким    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Виссарион Валериевич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Нугербеков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Нугербекович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Ибраев 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Сыздыкович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Жоддыбай                   - начальник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Кенжеболат Махмутулы         информации и архивов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Жумажанов                  - начальник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Сагинтай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Карпич                     - начальник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Николаевич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Нагманов 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Кажмурат Ибраевич            Республики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Кесикбаев                  - первый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Султангали Кабденович       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Айтекенов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 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Ашитов     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 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Бекбосунов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Мадиевич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Веснин  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  государственному контролю и надзору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Саткалиева                 - председатель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Адамовна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Сахипова                   - Председатель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Нургайша               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Жумабеков    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Сагындык Байзакович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Абдишев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Туйтеевич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Амергужин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Хамит Айдарович              делам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Бурамбаев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Ильяс Джалгасович            борьбе с наркобизнесом и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оборотом наркотиков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Мусаев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Умирбай Купбаевич            регистрационной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Аманжолова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Алтаевна            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Боярина                    - директор Департамента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Васильевна          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Ермекова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Несипбала Абсагитовна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Жуматаев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Нуркеевич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Копжасарова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Бибигуль Амангельдиновна    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Кривко     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Нина Ивановна               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Кунакаев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Саяхат Алпысович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Сатыгул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 Шайманулы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Хасенов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Сакташ Сатыбалдович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Аубакиров                  - начальник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Дуйсенбек Каппарович         финансового контроля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закупок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Жакупбаев                  - начальник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Нигмат Хамитович             сельского хозяйства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Советский                  - начальник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Крестьянович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Копеев                     -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Мухамбет Жуманазарулы        Республики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Мырзахметов                - первый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Исабекович            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Асанов  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Куандыков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Баянович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Сапарбаев                  - вице-министр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Султанов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Абдрасилов                 - председатель Комитета по надзору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Серикбаевич         аттестации в сфере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Раханов   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Максудбек Смагулович         имущества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Мамбетов                   - председатель Комитета гражданской,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Алматбек Абилхасимович       авиации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Омаров                     - председатель Комитета по языкам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Жумаханулы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Ахметов                    - заведующий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Баужанович  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Ибраимжан улы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Райхан            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Аккулев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Аблайхан Шынтемирович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Аппарбеков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Сеитович               государственному контролю и надзору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Базарбаева                 - заместитель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Асия Бахитовна  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Толстокоров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Александрович          транспортного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Абденов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Сакбалдиевич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Абдраимов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Мырзакельды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Алпысбаев                  - начальник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Газимбек             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Василинюк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Ивановна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Дементьева 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Лариса Вениаминовна         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Кусаинов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Урманова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Индира Бектемировна  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Хамзина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Нургуль Калиевна             здравоохранения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Абдымомунов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Абылгазин     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Байтемирович         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Киинов  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Кетебаевич           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Абильмажинов               - главный инспектор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Темиргали Текебасович        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Налибаев                   - председатель Комитета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Абдукалык Закирович          контроля и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Рамазанов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Зикенович              государственному энергетическому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надзору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Алиев 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Ертысбай Ахметжанович        государственному энергетическому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надзору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Алигожин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Беккет Кабиденович          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Аскаров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Мухтарович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Атшабаров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Бахитжанович          водным 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Ирсалиев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Азтаевич               надзору и аттестации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Тажибай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Бакытбек                     делам спорта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Шолпанкулов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Шолпанулович           казначейства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Алиев      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Искандер Шамильевич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Баударбек-Кожатаев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Кенесович             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Есбергенов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Сагнай Тулешевич 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Мукажанов                  - начальник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Камзанович  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Нерсесов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Витальевич        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Сармурзина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Гайсиевна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Унгербаев  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Тлеукабылович         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Абен Агыбаевич               Казахстан по информатизации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Амангельдиев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Амангельдиевич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Арифханов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Абдразахович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Мусина 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Абдиев 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 Сейльбекович           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Жакенов Аскар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Серикжанович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Туракельдиев               - главный инспектор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Сбашевич               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Жашибеков                  - председатель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Габдул хаким Балташевич      исполнительной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Кажыкен                    - председатель Комитета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Зекешулы              научно-технического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Макажанов                  - председатель Комитета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Ныгмеджан Койшибаевич        несостоятельными должниками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Султанов                   - председатель Комитета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 Хамзинович              транспортной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Амиргалиев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Халимиденович        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Мустафин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Сунгатович             борьбе с наркобизнесом и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оборотом наркотиков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Уразбеков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Жанабергенович         путей сообщения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Байшулаков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Муратович             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Брагин 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Исаев  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Мусабек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Кожамратов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Аубекерович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Нургужин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Рахмалиевич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Ордабаев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Исламович             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Пономарев  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Евгеньевич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Шаженова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Мэлсовна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Молдабаев                  - начальник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Каныш Танирбергенович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  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Амрин 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Кеменгерович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Баймаганбетов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Бекжанов  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Лесбекович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Мусайбеков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Жунусбекович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Тасбулатов 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Болюкпаевич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Пепенин                    - Заведующий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Сергеевич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Самусев      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Максимович   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Жампеисов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Ахметов                    - председатель Комитета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Валихан Исаевич              качеством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Тунгышбеков  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Тунгышбекович         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Сутулов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Федор Федорович              Комитета финансового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государственных закупок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Акбердин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Александрович         защите конкуренции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Алимбеков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Алтынбекович           финансового контроля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закупок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Сариева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Рысты Халесовна              информации и архивов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Чаус  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Александрович      борьбе с наркобизнесом и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оборотом наркотиков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Евниев 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Кайратович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Пирогов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Георгиевич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Оспанов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Серикович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Ташибаев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Сейтжанович           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Шаймерден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Шаймерденулы           культуры,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Утешев                     - и.о. директора Департамента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Сулейменович          политики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Жакупов                    - начальник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Айтмаганбет Кошкинбаевич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Сарин                      - начальник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Науан Сагитович              образования и науки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           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            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Айтжанов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Айтжанова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Сейдахметовна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Дуйсенова  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Босымбековна         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Выборов                    - вице-министр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Николаевич          по борьбе с наркобизнесом и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 оборотом наркотиков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Стамкулов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Убайдулла Мирзагалиевич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Узбеков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Мейрбеков                  - заведующий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Куанович 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Уразалин     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Аманбол Мухамедгалиевич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Раймбеков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Байдаулетов                - председатель Комитета путей сообщения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Талипович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Таймерденов                - председатель Комитета регистрационной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Мейрамбек Таймерденович      службы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Абдреев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Сейтенович   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Жакипбаев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Тулегенович           финансового контроля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закупок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Искакбаев                  - заместитель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Шаихиевич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Омиргали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Кенжебек                     контролю за качеством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услуг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Бекниязов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Кабыкенович    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Жексенбеков                - и.о.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Сайлаубекович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Иванова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Николаевна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Нургожаева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Оразаев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Аблахатович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Пистаев                    - Начальник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Курманалыевич         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Сагиндыков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Мукан Каныбекович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Саттыбаев                  - директор Департамента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Алейтжан Калигумарович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Тулебаев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Кажкенович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 - Заместитель Премьер-Министра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Коржова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Куанганов                  - заведующий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Егизбаев     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Рахметоллаулы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Данаев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Нарбота Турсынбаевич         государственным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Манаев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Ерсаинович            регистрационной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Салханов                   - первый заместитель Командующего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Хамарович             внутренними войсками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Главного штаба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Дауранов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Шамиль Абдулович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Маханбетажиев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Апенович    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Ногай  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Святослав Петрович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    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     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Раимбеков                  - заведующий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Газизович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Икранбеков                 - главный инспектор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Зубаирович   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Алдабергенов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Шадибекович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регулированию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Джанаханов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Кайсар Кадырович             информации и архивов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культуры, информации и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Майкеев                    - заместитель Командующего внутренними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Багдат Абдыкадырович         войсками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внутренних войск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войск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Никитинский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  регулированию торговой и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деятельности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Шакуанов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Аташевич 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Байнаков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Газизович  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Исабеков                   - директор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Даниятович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Кнюх    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Андриановна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Утегулов            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Амангельдиевич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Тлеумуратов                - начальник управления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Джумабаевич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2005 года N 68-р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выезда информационно-пропагандистских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разъяснению Послания Главы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народу Казахстана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Внесены изменения - постановлением Правительства РК от 28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644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Акмолинская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9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группы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Лавриненко Ю.И., Кутербеков Д.К.,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Караманов А.У.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7-17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Самакова А.Б., Уразалиев Н.Б.,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Тусумов О.Т.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7-17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Курбатов В.Н. Кеншимов А.К.,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Комаров Г.Г.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7-17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Меркель И.Д. Ускенбаев К.А., Курмангалиева А.Д.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7-17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Смагулов Б.С.,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Вагапов Д.В.,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Доскенов М.Ж.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7-17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Белоног А.А., Хасенов Р.К.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7-17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Лукин А.И.,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Мустафин К.С.,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Ж.А.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7-17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 В.В.,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Джумабаева A.M.,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Баяхметов Е.Е.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7-17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Лавриненко Ю.И.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Кутербеков Д.К.,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Караманов А.У.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Лукин А.И.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Мустафин К.С.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Ж.А.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Курбатов В.Н., Кеншимов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Комаров Г.Г.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Меркель И.Д.,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Ускенбаев К.А.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А.Д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Смагулов Б.С.,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Вагапов Д.В.,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Доскенов М.Ж.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Белоног А.А., Хасенов Р.К., Шульга В.Г.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 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Джумабаева A.M.,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Баяхметов Е.Е.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Уразалиев Н.Б.,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Тусумов О.Т.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Лавриненко Ю.И.,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Кутербеков Д.К.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Караманов А.У.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мая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20-28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Меркель И.Д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Ускенбаев К.А.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А.Д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мая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20-28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Самакова 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Уразалиев Н.Б.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Тусумов О.Т.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мая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20-28 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Актюбинская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11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июле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Турисбеков З.К., Волков А.Ю.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18-22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бийский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Ускимбаев К.Б., Умирбаев Н.Б.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18-26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18-26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Орумбаев А.С., Сеитов Г.К.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Ермуханов А.М.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18-26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18-26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 Р.Ф.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18-26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18-26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Аманбаев М.Е.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18-23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18-23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Бралиев А.Х., Кесебаева П.Т.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18-26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18-26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Ойнаров А.Р., Чирков В.Н.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Ужкенов Б.С., Садуов М.Т.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Джанасаев Б.Б.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Хайдаров Ж.Х.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Исекешев А.О., Шопшекбаев А.Б.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18-23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18-23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Досжан А.Д., Епбаева А.Т.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Алматинская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11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июле 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Аканов А.А., Бижанов Н.К.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Куришбаев А.К.,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 М.Н.,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Ромашов Ю.Т.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Кербулак-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г.Капшагай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Онжанов Н.Б., Санабаев У.К. Шамшидинов К.Н., Туякбаев Т.Р.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Илийский,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Сейтимбеков А.А.,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Аринов Е.А.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Саркан-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Текели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Есекеев К.Б.,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Есжанов К.Б.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Нурашев Т.Б.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ТалгарскийКарасай-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Баймагамбетов С.З.,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 Ж.М.,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Шпекбаев А.Ж.,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Бубеев М.С.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18-28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Джолдыбаева Г.Т., Ефстафьев В.Е., Дюсембин И.И., Сексенбаев Б.Т.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Кузембаев В.А, Келимсеит Е.А.,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Тусупбеков А.Н.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Атырауская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03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г.Атырау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Косубаев Е.К.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К.Б. Бисембаева Б.М.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Дюкенов А.Р.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Чекаева Е.А.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 6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 7 июня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Аманшаев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Аканов Б.А.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июня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Испусинова С.Б.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Дарибаев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Касымова Т.С.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июня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Елеушов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Сагын X.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июня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Калабаев Н.Б.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Гимадиев И.К.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Уандыков Б.К.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июня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Жошибаев Р.С.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Бердалин Б.М.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Махамбетов К.И.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А.А.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июня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июня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Оразбаев Б.Е. Нарегеев Б.К.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Кармова З.А.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июня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Байсеркин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 Д.М.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Суесинов А.К.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июня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Восточно-Казахстанская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01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июле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Гамарник Г.Н.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Досмагамбет Е.М.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Михайличенко В.Н.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палатинскг.Курча-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Дунаев А.Г. Курманбайулы 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 Д.Х.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Жантикин Т.М.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Карибаев Е.Г.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Парусимова Л.И.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Могильный 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Утепов Э.К. Иргибаев С.Б.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9.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лихинскийБескара-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Орумбаев А.С., Коваль И.А.,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Абайдильдин Т.Ж.,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Камбарова Х.М.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Турлыханов Д.Б. Сакенов Р.Б.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Тукаев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Сабуров Д.К.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Иманбаев Б.Б.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р-н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Оразалинов Д.С. Сайдуакасов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Игембаев Ж.К.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16.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Тортаев Б.К.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Н.Е.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Наметчаев Т.К.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Зверьков В.П.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Усенова Н.Д.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 М.Б.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Рябцев А.Д.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Кармазина Л.М.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Жамбылская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953"/>
        <w:gridCol w:w="1153"/>
        <w:gridCol w:w="3793"/>
        <w:gridCol w:w="1913"/>
        <w:gridCol w:w="1833"/>
      </w:tblGrid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г.Тараз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Умбетов С.А. Камалдинов А.А. Шакенов М.К. Манабаева К.А. Джаркинбаев Ж.А. Ибраев A.T.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 Л.Ю.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Кульсарин У.Ш.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Сатылганов Д.Д.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Умурзаков Б.Н.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Б.А. Касымов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Канагатов И.Б.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Абдиев Ж.Н. Момышев Т.Д. Шегай В.А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им.Т.Рыс-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кулова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Тауекел С.Т. Наурзалиев Б.М. Мамашев М.Т. Байкошкаров Н.Б.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Жоламан Р.К.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Джундибаев В.Е.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Сеитов Ж.М.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Кохаева Р.Н.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Западно-Казахстанская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95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Исаев Б.Д. Дускалиева Г.З.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Жангазиев Ж.К.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18-29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Косунов А.О.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Кусетов С.Т.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Коспанов А.С.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22-26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22-26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И.М. Рушанова М.И. Сабиров И.А.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Жумагалиев А.К. Сунтаев T.И.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Бисакаев С.Г.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18-21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18-21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Косунов А.О. Кусетов С.Т.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Коспанов А.С.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Кадюков Н.B. Шуканова М.К.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20-27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20-27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Жумагалиев А.К. Сунтаев Т.И.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Бисакаев С.Г.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Баспаков Б.А. Жумагулов Е.А. Хадыркеев Н.А.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Утеулина Х.М. Кенесарин С.Е.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Каирова Д.К.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25-29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25-29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Кадюков Н.В. Шуканова М.К.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16-19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И.М. Рушанова М.И. Сабиров И.А.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Баспаков Б.А. Жумагулов Е.А. Хадыркеев Н.А.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июля 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г.Уральск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Кадюков Н.В.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Шуканова М.К.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28-29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28-29 июля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Утеулина Х.М. Кенесарин С.Е. Каирова Д.К.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21-24 июля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Баспаков Б.А. Жумагулов Е.А., Хадыркеев Н.А.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18-19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Карагандинская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97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июле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Жанаар-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Абдыкаликова Г.Н.,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Жумажанов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Акрачкова Д.В.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4-13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4-13 июля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Абауов М.М.,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Сизов А.П.,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С.С.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июля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Диканбаева С.А., Кусаинов А.К.,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Жолдыбай К.М.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июля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Сарекенов К.З., Сералиев А.Б., Дауталиев М.М.,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Аскарова А.Г.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4-16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4-16 июля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Кошанов Е.Ж., Ахметжанов С.К.,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У.И.,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Матишев А.Б.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4-13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4-13 июля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г.Жезказ-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г.Сатпаев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Шакиров А.О.,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Шокаманов Ю.К.,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Хорунжий А.Г.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июля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г.Балхаш г.Прио-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зерск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Карпич А.Н.,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Зубарев А.А.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июля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г.Сарань г.Темир-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г.Шах-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Амрин А.К.,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Оглов В.Б.,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Нефедов А.П.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июля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г.Каражал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Акимбеков Н.К., Нугербеков С.Н.,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Бертысбаев 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4-8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4-8 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Костанайская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95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т.г.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т.г.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Нагманов К.И.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Сатыгул С.Ш.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Бекбосунов С. М.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Жумабеков С.Б.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Ашитов Б. 3.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Кесикбаев С.К.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Копжасаров Б.А.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лыкский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Кунакаев С.А.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Амергужин X.А., Абдишев Б.Т.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Саткалиева В.А., Жакупбаев В.X.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Боярина Л.В.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Сахипова 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Ермекова Н.А.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Кривко Н.И.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Хасенов С.С.,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Буранбаев И.Д.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Веснин В.Н.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Мусаев У.К.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Айтекенов К.М., Аубакиров Д.К.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Советский В.К.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Аманжолова 3.А.,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Жуматаев Р.Н.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1-15 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Кызылординская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9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Б.Т. Василинюк Т.И.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Аппарбеков С.С.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 Б.М. Базарбаева А.Б. Хамзина Н.К. Абденов С.С.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Асанов Ж.К.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Б.Ж.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 М.Ж. Алпысбаев Г. Кусаинов М.А. Абдраимов М.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С.Б.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Мамбетов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Урманова И.Б.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Раханов М.С. Толстокоров П.А.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Мырзахметов А.И.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Аккулиев А.Ш.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Куандыков Б.Б. Ибраимжан-улы Р. Абдрасилов Б.С. Дементьева Л.В.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Мангистауская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95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июле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Абылгазин Т.Е.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Налибаев А.З.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Аскаров А.М.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Тажибай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Алиев И.Ш.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Киинов Л.К.,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Ирсалиев С.А.,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Баударбек-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Кожатаев Е.К.,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 А. 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Абдымомунов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Шолпанкулов Б.Ш.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Апигожин Б.К.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Нерсесов А.В.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Сармурзина Р.Г.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Атшабаров Н.Б.,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Есбергенов С.Т.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Унгербаев М.Т.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Абильмажинов Т.Т.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Рамазанов М.З.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Павлодарская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91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июле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мкр.)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Бектасов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Жашибеков Г.Б.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Кажыкен М.З.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Амангельдиев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Макажанов Н.К.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Е.Х.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Амиргалиев А.Х.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Арифханов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Мустафин Г.С.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Уразбеков М.Ж.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Мусина Л.С.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Байшулаков А.М.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Брагин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Мусабек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Абдиев К.С. Кожамратов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Нургужин М.Р.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Ордабаев С.И.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Жакенов 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Пономарев О.Е.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Шаженова Д.М.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Туракельдиев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Молдабаев К.Т.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Бектасов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Жашибеков Г.Б.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Кажыкен М.З.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Амангельдиев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Макажанов Н.К.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Е.Х.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Амиргалиев А.Х.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Арифханов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Мустафин Г.С.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Уразбеков М.Ж.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Мусина Л.С.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Байшулаков A.M.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Брагин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Мусабек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Абдиев К.С.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Кожамратов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Нургужин М.Р.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Ордабаев С.И.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Жакенов 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Пономарев О.Е.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Шаженова Д.М.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Молдабаев К.Т.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Северо-Казахстанская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133"/>
        <w:gridCol w:w="1153"/>
        <w:gridCol w:w="3793"/>
        <w:gridCol w:w="1913"/>
        <w:gridCol w:w="1833"/>
      </w:tblGrid>
      <w:tr>
        <w:trPr>
          <w:trHeight w:val="73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июле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Тунгышбеков С.Т.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1-12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Жампеисов А.С.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Баймаганбетов С.Н.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июля 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Бекжанов Ж.Л.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В.И.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Жакупов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Ташибаев М.С.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Б.С. Сарин Н.С.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апреля 18-22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Сариева Р.X.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Евниев А.К.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апреля 18-22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Пепенин А.С. Утешев Н.С.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Мусайбеков С.Ж. Шаймерден Е.Ш.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апреля 18-22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 Тасбулатов А.Б.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апреля 18-22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Амирин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Чаус А.А.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апреля 18-22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Алимбеков Б. 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Самусев Ю.М.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Сутулов Ф.Ф.,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Акбердин Р.А.,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Пирогов А.Г.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Южно-Казахстанская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9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Арысь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Байдаулетов Н.Т.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г.Кентау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Уразалин A.M.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Г.Туркес-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Дуйсенова Т.Б. Таймерденов М.Т.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Айтжанова Ж.С. Иванова Н.Н.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Байдибека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Узбеков Г.Н.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Сагиндыков M.К.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 Нургожаева Т.А. Пистаев М.К.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Оразаев М.А.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Раймбеков К.У. Бекниязов Б.К.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Омиргали К. Искакбаев Н.Ш.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 Д.Н. Жакипбаев К.Т. Жексенбеков С.С.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Мейрбеков Б.К.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Стамкулов У.М.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Выборов А.Н. Тулебаев А.К.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июля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Саттыбаев А.К. Абдреев Б.С.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 июля       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г.Алматы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13"/>
        <w:gridCol w:w="11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разъясне-нию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июле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Утегулов М.А.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июля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Раимбеков С.Г. Джанаханов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Кнюх В.А.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июля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дыкский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Икранбеков А.З.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Байнаков Р.Г.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Жетысус-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Алдабергенов Н.Ш. Тлеумуратов Ю.Д.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июля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Никитинский E.С.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Шакуанов Б.А.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июля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Турксиб-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Майкеев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Исабеков Н.Д.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г.Астана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153"/>
        <w:gridCol w:w="953"/>
        <w:gridCol w:w="3793"/>
        <w:gridCol w:w="1913"/>
        <w:gridCol w:w="183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июне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Сарыарка (пос. Коктал,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Ондирис)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Егизбаев С.Р.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Манаев Т.Е.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Дауранов Ш.A.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Ногай С.П.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Алматы (пос.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родный)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Куанганов Ф.Ш. Салханов Д.Х. Маханбетажиев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Данаев Н.Т.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26»марта 2005 года N 68-р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работы информационно-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пропагандистских групп (ИПГ)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Выезды ИПГ в регионы осуществляются согласно графику в период с 1 апреля по 1 августа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Акимами областей, гг. Астана и Алматы до руководителей ИПГ доводятся схема и маршрут посещения ИПГ населенных пунктов, организаций, предприятий и вузов региона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Встречи ИПГ с населением должны пройти в сельских округах, райцентрах, городах районного и областного подчинения. В областных центрах должно быть проведено как можно больше встреч.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сельских округах встречи могут проводиться также в форме сходов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работы ИПГ непосредственно на местах, транспортное обслуживание, размещение в гостиницах и иные вопросы, связанные с работой ИПГ, обеспечиваются акимами областей, районов и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Общая координация работы ИПГ, подготовка отчетной информации и своевременное представление ее в соответствующие инстанции обеспечивается руководителем ИПГ. Каждый член ИПГ по итогам встречи с населением представляет руководителю группы отчет по форме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Руководитель ИПГ по истечении 10 дней после поездки представляет аналитическую информацию о проведенной работе ИПГ с приложением формы N№2 в Министерство культуры, информации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культуры, информации и спорта, Акимы областей, городов Астаны и Алматы представляют сводную информацию в Канцелярию Премьер-Министра и Администрацию Президента Республики Казахстан с мая к 5-му числу каждого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Методическое и информационное обеспечение ИПГ осуществляется Министерством культуры, информации и спорта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Общий контроль за работой ИПГ осуществляется Канцелярией Премьер-Министра Республики Казахстан.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 Форма N 1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 итогах встречи с населением ИПГ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_________району в ________области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____ ________2005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Член ИПГ__________________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Место проведения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Численность населения, всего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городе, районном центре,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сельском округе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Количество жителей, принявших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участие на встрече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Количество жителей, выступивших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встречах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Основные положения Послания,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которым были заданы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(развитие малого и среднего бизнеса,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образование и профессиональная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подготовка, жилищная политика,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развитие институтов гражданского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общества, материнство, детство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старшее поколение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Отношение населения к основным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положениям Послания (положительное,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отрицательное)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Участие на встречах представителей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(необходимо указать 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Администрации Президента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Канцелярии Премьер-Министра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депутатов Парламента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местных исполнительных органов  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информация представляется в двух экземплярах по итогам поездки не позднее пяти дней Руководителю ИПГ.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 Форма N 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 итогах работы ИПГ по состоянию на _ __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__________ району в _________ области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Руководитель ИПГ_______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Состав ИПГ (указать Ф.И.О.)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Количество членов ИПГ, выступивших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встречах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Количество жителей, принявших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участие на встрече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Количество жителей, выступивших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встречах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Основные положения Послания,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которые были даны исчерпывающие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ответы (развитие малого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бизнеса, образование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профессиональная подготовка,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жилищная политика, развитие институтов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гражданского общества, материнство,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детство и старшее поколение и др.)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Количество публикаций членов ИПГ: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 печатных СМИ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 электронных СМИ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Всего высказано критических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замечаний жителями в т.ч. в адрес: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местных исполнительных органов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центральных органов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Участие во встречах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(необходимо указать Ф.И.О., должность)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Администрации Президента РК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Канцелярии Премьер-Министра РК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депутатов Парламента РК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местных исполнительных органов  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информация представляется руководителем ИПГ по истечении 10 дней после поездки в Министерство культуры, информации и спорта РК.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