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fa8f" w14:textId="9b1f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Казахстан "О местном самоуправлении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марта 2005 года N 67-р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разработки проекта Закона Республики Казахстан "О местном самоуправлении в Республике Казахстан":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1. Образовать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Есимов     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         Республики Казахстан, руководитель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                    - 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Загипа Яхяновна               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 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        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   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 Нурлан Ергалиулы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конституционного, административного,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уголовного, уголовно-процессуального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уголовно-исполнительного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законодательства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Аяшев Оналбай  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Азирханов Басшы Айжанакович    - аким Бейнеуского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Абылхан Машани      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Бурлаков Леонид Николаевич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Жакиянов Оралбек Нурсейтович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Жанузакова Лейла Тельмановна   - доцент учреждения "Высшее учебное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заведение "Университет Туран",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кандидат юридических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Жиренчин Казбек Абусагитович   - заведующий кафедрой конституционного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административного права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общества "Казахский гуманитарно-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юридический университет",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юридических наук, профессор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 Марат Имангалиевич   - директор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"Институт законодательства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Казахстан", кандидат юридических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 Ермуханбет Омарович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Оспанова Майдаш Ашимовна       - член Центральной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Сухорукова Вера Николаевна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Турегельдинов       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Жумабек Сулейменович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Чиркалин Иван Федорович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Абдыкаликова               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Гульшара Наушаевна               защиты населения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Айсина                  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Майра Араповна               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                  - вице-министр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Амирханович               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Арифханов      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Абдразахович       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                  -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Жамбул Лесбекович       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Гафуров                        - секретарь Павлодарского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Ренат Мифтахович                 акимата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Долженков               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Анатольевич           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Каппель                        - аким Ерейментауского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Егор Яковлевич                  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Кенжебаев                      - аким сельского округа Боралдай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Садык Онгарович                  Байдыбекского района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Кужанбетов                     - аким Кокпектинского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Баянды Какенович           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Лукбанов                       - депутат Северо-Казахстанского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Мухамеджан Сагинтаевич       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Мейстер               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Викторович               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                  -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Бырлык Есиркепович       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                  - аким города Сарани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Ахмедиянович       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      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Кадырович        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Тунгышбеков                    -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 Тунгышбекович              сельских территорий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Усенова      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Нурила Дуйсембиевна       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Хасенов      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Сакташ Сатыбалдиевич       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Шаменова                       - директор Департамента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Балжан Муралиева      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    Кызылординского областного акимата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В пункт 1 внесены изменения - распоряжением Премьер-Министра РК от 20 октября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300-p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15 ноября 2005 года разработать и внести в установленном законодательством порядке в Правительство Республики Казахстан проект Закона Республики Казахстан "О местном самоуправлении в Республике Казахстан".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пункт 2 внесены изменения - распоряжением Премьер-Министра РК от 20 октября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300-p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