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ec0e" w14:textId="10ce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техническом регулировании"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марта 2005 года
N 64-p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и иным центральным государственным органам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Правительства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2005 года N 64-p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нормативных правовых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принятие которых необходимо в целях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Закона 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9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2004 года "О техническом регулировании"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213"/>
        <w:gridCol w:w="2653"/>
        <w:gridCol w:w="1573"/>
        <w:gridCol w:w="18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ПостановлениеПравительства Республики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создания и 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барьерам в торговле,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санитарным и фитосанитарным мерам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подтверждению соответствия, 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(центров)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разработки, согласования,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учета, утверждения,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пертизы, изменения, отме-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и введения в действие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и классификаторов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экспертов-аудиторов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стандартизации, 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соответствия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и применения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народных, региональных,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стандартов, классификаторов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и рекомендаций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государств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стандартизации, 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соответствия и аккредитации на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Республики Казахстан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2005 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планов и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проведения работ с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 государственных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ганов, технических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тетов по стандартизации и органов по подтвержде-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соответствия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формы, правил заполнения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уведомлений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техническим барьерам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торговле, санитарным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фитосанитарным мерам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создания, работы и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технических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тетов по стандартизации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и обеспечения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зователей стандартами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стандартизации, метро-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логии, сертификации,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кредитации, каталогами и указателями стандартов и информацией о них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приостановления или отме-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действия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или действия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декларации о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инспекционной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аккредитованным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по подтверждению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признания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вия, протоколов испыта-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знаков соответствия и иных документов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подтверждения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аттестата аккредитации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создании экспертного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в области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в пределах своей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