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8b9" w14:textId="014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вопросу создания в городе Алматы регионального финансового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2005 года
N 62-p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вопросу создания в городе Алматы регионального финансового центра: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рабочие группы по обеспечению ликвидности в сфере фондового рынка, по совершенствованию законодательной базы, по экономическим стимулам и конкурентным налоговым ставкам в составах согласно приложениям 1, 2, 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группам в срок до 1 октября 2005 года выработать и внести в Правительство Республики Казахстан конкретные предложения согласно направлениям своей деятельности с учетом рекомендаций компании "Boston Consulting Group" по вопросу создания в городе Алматы регионального финансового центра.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Общую координацию деятельности рабочих групп возложить на Министерство экономики и бюджетного планирования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N№62-р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обеспечению ликвидности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фондового рынка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Раушанович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Нурмуханбетович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Баймаганбетов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  - директор Департамента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Серикович          анализа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рынке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Токобаев                  - директор Департамента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Турсунбекович        субъектами рынка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накопительными пенсионными фондами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рынке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      - директор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   заимствования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Тобатаева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Кунанбаевна            стратегии и методологии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Сартбаев                  - заместитель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Максутович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Абылкасымова              - директор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Ерасыловна   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Джаукенов                 - заместитель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Амангельдиевич        общества Дочерний банк "HSBC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Смагулов                  - директор департамента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Сагидуллаевич         акционерного общества "Народный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Курманов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Бостанович            общества "Накопительный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"Государственный накопительный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пенсионный фонд"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Мейржанов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Сыргабаевич           "Накопительный пенсионный фонд "Капитал"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Даукенов                  - президент акционерного общества "Money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Серикович             Experts"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Бабенов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Базартаевич           "Казахстанская фондовая биржа"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Аднан Ага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"Казахстанский 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Алдамберген 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Утемискызы           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«"ООИУПА "ABN AMRO Asset Management"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Акентьева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Евгеньевна          акционерного общества "Дочерний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"ABN AMRO"»(по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Алимухамбетов             - заместитель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Ержанович            общества "Накопительный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Народного банка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Капенова                  - советник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Егнамеденовна      акционерного общества "Альянс инвестмент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менеджмент"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Архангельский             - член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Анатольевич            "Страховая компания БанкТуранАлем"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Бектанов                  - директор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Карибаевич           "ТуранАлем Секьюритиз"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Машабаева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Фарида Кавдыровна           общества "АТФ-банк"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Шаяхметов                 - начальник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Ален Ренатович              акционерного общества "Казкоммерцбанк"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Лугма                     - директор департамента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Ленза Люмирович             акционерного общества "Евразийский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Мухаметжанов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      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ЦентрКредит"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Букебаева                 - начальник управления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Ануарбековна       деятельности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"Альянс Банк"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Жеребятьев   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Игоревич            акционерного общества "Сентрас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Секьюритиз"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Айнабаева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Рахманкуловна        брокерско-дилерской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"Казкоммерц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Секьюритиз"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Елубаев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Ескенович            акционерного общества "Компания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страхованию жизни "Династия"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62-p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совершенствованию законодательной базы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Баймаганбетов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Бахмутова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Елемесов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Раушанович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Амрин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Кеменгереевич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Шамсутдинов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Еденбаев                  - директор Департамента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Серикович          анализа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                 - директор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Аскерович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Сартбаев                  - заместитель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Максутович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Умбеталиев                - советник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Тохтарович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Кощанова                  - советник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Жанаркуль Тогузбаевна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Якупбаева                 - директор департамента по рынку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Константиновна         бумаг и пенсионному сектору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финансистов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Даукенов                  - президент акционерного общества "Money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Серикович             Experts"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Мейржанов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Сыргабаевич           "Накопительный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"Капитал"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Капенова                  - советник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Егнамеденовна      акционерного общества "Альянс инвестмент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менеджмент"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Рамазанов                 - советник президента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Мнайдарович           общества "Фондовый 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Айнабаева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Рахманкуловна        брокерско-дилерской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"Казкоммерц Секьюритиз"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Елубаев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Ескенович            акционерного общества "Компания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страхованию жизни "Династия"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Грег Войжак               - Партнер Брасуйел Паттерсон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Продедович                - эксперт палаты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Евгеньевич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Арьянов   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Валерьевич          обеспечения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"Евразийский банк"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Калижаров                 - главный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Кабдрахманович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62-р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экономическим стимулам и конкурентным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налоговым ставкам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Бахмутова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Елемесов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Раушанович   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Баймаганбетов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Нурмуханбекович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Усенова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Дуйсембиевна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Акишев                    - директор Департамента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 статистики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Еденбаев                  - директор Департамента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Серикович          анализа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Сагиндыков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Мукан Канибекович           планирования и инвестиционной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Дангулов                  - начальник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Казкеевич            планирования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Сагиев                    - начальник отдела политики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Изтурганович          налогообложения и прямых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налоговой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налоговой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прогнозов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Сартбаев                  - заместитель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Максутович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Кощанова                  - советник председателя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Жанаркуль Тогузбаевна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Якупбаева                 - директор департамента по рынку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Константиновна         бумаг и пенсионному сектору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финансистов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Сабитов                   - первый вице-президент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Идель Марсильевич           общества "Казахстанская фондовая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биржа"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Омон Турсунов             - менеджер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"Делойт и Туш"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Копбаев           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Габитович             государственное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