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9c2c" w14:textId="8d49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официальных международных соревнований в 2005 году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марта 2005 года
N 60-p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Принять предложение Министерства культуры, информации и спорта Республики Казахстан о проведении в 2005 году на территории Республики Казахстан официальных международных соревнований.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официальных международных соревнований, проводимых в 2005 году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 Организационного комитета по подготовке и проведению официальных международных соревнований в 2005 году в Республике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культуры, информации и спорта Республики Казахстан, акимам городов Астаны и Алматы, Акмолинской области по согласованию с соответствующими федерациями по видам спорта обеспечить подготовку и проведение официальных международных соревнований (далее - соревнования).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 обеспечить охрану общественного порядка, безопасность официальных лиц и участников соревнований в местах их проживания и проведения соревнований, а также регистрацию в гостиницах городов Астаны и Алматы иностранных граждан - участников соревнований.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здравоохранения Республики Казахстан оказать содействие в обеспечении участников соревнований медицинским обслуживанием.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транспорта и коммуникаций Республики Казахстан оказать содействие в обеспечении транспортного обслуживания участников соревнований.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иностранных дел Республики Казахстан оказать визовую поддержку и произвести выдачу виз иностранным гражданам - участникам соревнований, направляющимся в Республику Казахстан по приглашению Комитета по делам спорта Министерства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и спорта Республики Казахстан без взимания консульских сборов.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от«23»марта 2005 года N 60-p 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официальных международных соревнований, проводимых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в 2005 году в Республике Казахстан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813"/>
        <w:gridCol w:w="2073"/>
        <w:gridCol w:w="2073"/>
        <w:gridCol w:w="447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Отборочный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турнир по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лейболу за право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финале Чем-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пионата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мужских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аким города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Федерация волейбола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Кубок Азии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триатлону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аким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Федерация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триатлона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Чемпионат Азии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стрельбе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города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Федерация стрельбы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Чемпионат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Азии по сов-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пятиборью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и спорта Республики Казахстан, аким города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 современного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пятиборья и биатлона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Чемпионат мира по самбо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мужчин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женщин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аким города Астаны,  Федерация борьбы самбо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марта 2005 года N 60-р 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Организационного комитета по подготовке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проведению официальных международных соревнований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2005 году в Республике Казахстан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Косубаев                     - Министр культуры,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Есетжан Муратович              Республики Казахстан,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Турлыханов                   - председатель Комитета по делам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 Болатович               Министерства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спорта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Канагатов 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Елсияр Баймухамедович          делам спорта Министерства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информации и спорта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Казахстан,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Касымов                      - заместитель руководителя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Магзам Есенгельдинович        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Лавриненко                   - первый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     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Отто                         - первый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Диканбаева                 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Сауле Алкеевна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Зверьков                     - заместитель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 Павлович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Шукеев                       - аким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Умирзак Естаевич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Тасмагамбетов                - аким города Алматы,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Имангали Нургалиевич           федерации стрельбы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Есенбаев                     - аким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Мажит Толеубекович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Кулагин                      - аким Костанайской области, почетный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Витальевич              президент федерации триатлона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Баталов                      - заместитель акима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Амандык Габбасович             области, руководитель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волейбола города Алматы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Алматинской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Айтхожин                     - начальник управления физической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Серикович               культуры и спорта акимата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Абенов                       - начальник управления физической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Султан Мурашевич               культуры и спорта аппарата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Какишев                      - начальник управления физической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Сапарбек Сахтаганович          культуры и спорта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Атамкулов     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Думшебаевич              "Казакстан темір жолы",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вице-президент федерации волейбола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Досымбетов                   - президент Национального олимпийского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Камалович                комитета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президент союза современного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пятиборья и биатлона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Валиев                       - президент федерации борьбы самбо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Рафик Гарифович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Захарин                      - директор 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Кузьмич                   государственного предприятия "Дворец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спорта и культуры имени Балуана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Шолака"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Кан                          - генеральный секретарь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Павлович                  волейбола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