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e54" w14:textId="9edb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двенадцатого заседания Межгосударственного
Совета Евразийского экономического сообщества на уровне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марта 2005 года N 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подготовки и проведения 23-25 марта 2005 года в городе Астане двенадцатого заседания Межгосударственного Совета Евразийского экономического сообщества на уровне глав правительств (далее - заседание):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организационные мероприятия по подготовке и проведению заседания.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делегаций Республики Беларусь, Кыргызской Республики, Российской Федерации и Республики Таджикистан (далее - делегации)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заседания за счет средств, предусмотренных в республиканском бюджете на 2005 год по программе 001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делегаций в аэропорту города Астаны,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специальных самолетов глав делегаций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заседания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делегаций,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глав делегаций в аэропорту города Астаны, организовать концертную программу во время официальных приемов от имени Премьер-Министра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повышения уровня обслуживания делегаций закрепить за ними министерства Республики Казахстан согласно приложению 2.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2005 года N 54-р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обслуживанию членов делегаций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в гостиницах города Астаны, питание и транспортное обслуживание членов официальных делегаций по формату 1+6.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глав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залов для проведения двусторонних встреч с участием Премьер-Министра Республики Казахстан, глав делегаций, а также заседания в узком и расширенном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подарков и сувениров для глав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аэропорту города Астаны при встрече и проводах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официальных приемов от имени Премьер-Министра Республики Казахстан Д.К. Ахметова (ресторан "Ла Ривьера" и гостиница "Окан Интерконтиненталь-Астана").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официальных делегаций и сопровождающих 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2005 года N 54-р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министерств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за делегациями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5973"/>
      </w:tblGrid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(Дунаев А.Г.) 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(Умбетов С.А.) 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коммуникаций (Нагманов К.И.) 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Таджикистан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(Школьник B.C.)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