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60dd" w14:textId="0eb6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Международного совещания региональных, субрегиональных организаций в рамках реализации Алматинской программы действий в сфере транзитных перевозок 29-31 марта 2005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марта 2005 года
N 48-p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эффективной организации подготовки и проведения Международного совещания региональных, субрегиональных организаций в рамках реализации Алматинской программы действий в сфере транзитных перевозок 29-31 марта 2005 года в городе Алматы: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29-31 марта 2005 года в городе Алматы Международное совещание региональных, субрегиональных организаций в рамках реализации Алматинской программы действий в сфере транзитных перевозок (далее - Совещание).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организационного комитета по подготовке и проведению Совещания;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подготовке и проведению Совещания (далее - План).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иным государственным органам Республики Казахстан (по согласованию) и заинтересованным организациям обеспечить выполнение мероприятий, предусмотренных Планом.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Руководителя Канцелярии Премьер-Министра Республики Казахстан Тлеубердина А.А.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2005 года N 48-p  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проведению Международного совещания региональных,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субрегиональных организаций в рамках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Алматинской программы действий в сфере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транзитных перевозок 29-31 марта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2005 года в городе Алматы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 - первый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Шакиров 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Оразалиевич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 - вице-министр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 - вице-министр финансов Респулики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Букенов                - первый заместитель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Ахмадиевич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 - председатель 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 Машбекович     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Инкербаев              - заместитель Управляющего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Дабыр Камыспаевич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2005 года N 48-р 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проведению Международного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совещания региональных, субрегиональных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рамках реализации Алматинской программы действий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транзитных перевозок 29-31 марта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2005 года в городе Алматы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893"/>
        <w:gridCol w:w="2093"/>
        <w:gridCol w:w="43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организационный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комитет, секретариат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рабочий комитет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состав 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делегации на совещании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участников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оформление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Алматы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бронирова-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гостиничных номеров,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принять необходимые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транспорта и 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оперативное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таможенное оформление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ввозе и вывозе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рудования,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материалов ООН,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транспортное обслуживание гостей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Совещания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акимат города Алматы,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Секретариатом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Совещания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встречи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проводы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в аэропорту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("зеленых") коридоров для упрощенного прохож-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прибывающими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участниками пограничного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таможенного контроля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аэропорту города Алматы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Пограничная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визовую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гостям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 Совещания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бейджей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участников Совещания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"Казакстан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подготовку и оформление (дизайн)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залов, условия для синх-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ронного перевода и визу-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ального сопровождения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выступлений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аренда залов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кофе-брейки оборудование синхронного перевода на  3 языках (английский,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французский, русский)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организация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Совещания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отдельному списку)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коммуникаций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"Казакстан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установка и изготов-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флагштоков (флаг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ООН, флаг Казахстана),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флажков и куверток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столах в зале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"Казакстан темір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изготовление и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 баннеров в залах Совещания на 3-х языках с соответствующим 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дарственное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"Казаэронавигация"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»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условия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Секретариата,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Совещания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аренда офисных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для Секретариата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 номеров в гостинице)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коммуникаций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"Казакстан темір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Совещания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Открытое 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"Казахтелеком"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"Казакстан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обеспечение услугами связи (Интернет,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тронная почта,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родная связь)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Открытое 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"Казахтелеком"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"Казакстан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медицинское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гостей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Совещания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безопасность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лиц,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официальных делегаций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Республики Казахстан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официальные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приемы с концертной программой для участни-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Совещания: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29 марта - от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30 марта - от имени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марта, 30 марта 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коммуникаций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культу-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информации и 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дел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"Казакстан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культурную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для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Представить в секретариат оргкомитета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сценарий концертных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во время приемов (29, 30 марта)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участников Совещания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указанием 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лиц за исполнение;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Представить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 оргкомитета экскурсионную программу  на 31 марта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его окрестнос-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 с указанием 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лиц за исполнение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Алматы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фотографи-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культуры, информации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линейными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переводчиками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официальной делегации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 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ходе 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Совещания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"Актауский международный морской торговый порт"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раздаточный материал для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дарственное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"Актауский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народный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порт"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сувенирную продукцию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коммуникаций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"Казпочта"»(по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"Казаэронавигация"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канцелярскими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принадлежностями участ-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Совещания и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чую группу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коммуникаций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"Казакстан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освещение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массовой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формации хода 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проведения и итогов Совещания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информации и 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коммуникаций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дарственное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"Казаэронавигация"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и организо-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пресс-конференцию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Совещания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выступления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заинтересованными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ведомствами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отчет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