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3b8e" w14:textId="baf3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марта 2005 года
N 43-p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2004 года "О внесении изменений и дополнений в некоторые законодательные акты Республики Казахстан по вопросам налогообложения"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 принять необходимые меры по разработке нормативных правовых актов согласно Перечню.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2005 года N 43-р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нормативных правовых актов,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 Закона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"О внесении изменений и дополнений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законодательные акты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вопросам налогообложения"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53"/>
        <w:gridCol w:w="2933"/>
        <w:gridCol w:w="2073"/>
        <w:gridCol w:w="169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нормативных правовых актов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органы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1677 "Об утверждении норм представительских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и суточных,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выплачиваемых за время нахождения в команди-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ровке за пределами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вычету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определении 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облагаемого дохода"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некоторых 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организаций,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ществляющих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в нефтехимической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изменений в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мая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436 "О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вопросах реализации Закона Республики Казахстан "Об инвестициях"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2005 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льготным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обложением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АРНФРФО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собственного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 высокой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добавленной стоимостью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определенных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таможенным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конодательством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Казахстан,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веденных на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которой действует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режим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"Свободный склад",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реализуемых на осталь-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часть 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обороты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которых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вобождаются от налога на добавленную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января 2002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84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освобождения,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налога на добавлен-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стоимость товаров, импортируемых в Республику Казахстан"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19 марта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269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импортируемого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грузового подвижного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запасных частей, ввози-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для 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нужд,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налог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уплачивается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зачета в порядке,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Кодексом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 2001 года "О налогах и других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платежах в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жет" (Налоговый кодекс)" и от 28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N 475 "Об 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верждении перечня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новных средств, ввезен-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лизингодателем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передачи в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совый лизинг по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финансового лизинга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 которых освобож-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дается от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добавленную стоимость"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реализуемой сырой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нефти, газового конден-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применяемых для исчис-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размера бонуса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обнару-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ставок роялти при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и (или) 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подземных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жений, не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разведкой и (или) добы-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чей полезных ископаемых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за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регистрацию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движимого имущества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августа 1999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1251 "Об утверждении Правил маркировки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дельных видов подакциз-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товаров акцизными марками"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постановление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года N 137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ставках акцизов на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акцизные товары,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водимые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ввозимые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таможенную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реализуемые 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Республики Казахстан, и игорный бизнес"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перечисления обязатель-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пенсионных взносов,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удержанных с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(выехавших на 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место жительства за пределы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признанных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порядке, установлен-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безвестно отсутствующими или умершими),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по состоянию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января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индивидуа-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код и (или) 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страционный номер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гоплательщика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пенсионный договор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накопительными пенсион-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фондами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марта 1999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245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исчисления,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удержания (начисления)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перечисления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в 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пенсионные фонды"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июня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683 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исчисления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отчислений"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