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8139" w14:textId="742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законодательной и нормативно-технической базы создания индустриальных зон в приграничных регионах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2005 года
N 33-p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разработке законодательной и нормативно-технической базы создания индустриальных зон в приграничных регионах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 - вице-министр индустрии 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 Казахстан, руководитель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Ускенбаев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Кайырбек Айтбаевич        регулированию торговой и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Тойшибеков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Ибрагим Калмаханович      внутренней торговли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регулированию торговой и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Супрун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Такенов                 - заместитель акима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Долдаевич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Есенов                  - заместитель акима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Сагинтаевич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Развин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Бочин                   - заместитель акима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Захарович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Турысбеков              - заместитель акима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Куанышбекович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Качало                  - заместитель акима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Станислав Павлович       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Абдибеков               - заместитель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Нурмухамбет Канапиевич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Амралин                 - заместитель акима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Жакенович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Paу                     - заместитель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Павлович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Каримов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Айбек Муталапханович     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Маханов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Мырзабай       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акимата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Василинюк               - директор Департамента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Ивановна          службы, защиты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секретов и мобилизационной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Бакишев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Кангереевич         Азии и Африки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Есмагамбетов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Баярстанович        по раскрытию экономических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финансовых преступлений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Есимкулов               - начальник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Турлангазиевич      сотрудничества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международных финансовых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Дангулов                - начальник управления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Казкеевич          планирования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стратегического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Бекбергенов             - начальник управления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Тугелбай Бекбергенович    туристской деятельности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регулированию торговой и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Маханов                 - начальник управления автомобильного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Шихабадин Кабдрахманулы   транспорта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Тлеубекова         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Бакытгуль Толеухановна    гигиенического надзора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Макеев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Азизбек Жоламанович       анализа и прогнозирования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Шаимова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Амантаевна         правового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Борангазиев      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Утежан Камалович          управления пограничного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Алибаев                 - начальник отдела региональных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Арипбаевич          Департамента экономического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гуманитарного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Умбеталиева             - начальник отдела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Шекербековна         обеспечения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Смаилов                 - начальник отдела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Кадырович          политики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транспорте Комитета путей сообщения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Кенжебаев            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Амиржанович      государственной земельной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Кузганова               - начальник отдела сотрудничества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Диасовна         странами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экономических и финансовых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Масхутов                - начальник отдела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Масхутович           контроля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законодательства о труде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Танраев                 - начальник отдела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Ахметкан Дюсупович        ветеринарного надзора на границе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транспорте Департамента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Бутаев                  - начальник отдела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Кудайберды                инспекции по карантину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Мырзаханович              Департамента защиты и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растений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Ходжабергенова          - начальник отдела таможенных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Багира Джудановна         управления таможенных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Нугманова               - главный специалист отдела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Койшибеккызы        международных соглашений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международного сотрудничества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экологических нормативов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Жабагиев                - заместитель начальника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Алиаскарович        управления "Шыгыс"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Айсагалиева             - исполнительный директор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  предпринимателей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Кононова                - вице-президент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Ильинична         торгово-промышленных палат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председатель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торгово-промышленной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Муханов                 - вице-президент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Тулеген Муханович         товаропроизводителей и экспортеров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Канатов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 Саркытович          ограниченной ответственностью "KZ/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Консалт"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Джиенбаев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 Ринатович       внешнеэкономической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"Продовольственная контрактная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корпорация"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Кузутбаева              - представитель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Келимбековна         общества "Народный банк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июля 2005 года выработать и внести в Правительство Республики Казахстан предложения по разработке законодательной и нормативно-технической базы создания индустриальных зон в приграничных регионах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