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3fb" w14:textId="931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Чешской Республики Вацлава Клауса в Республику Казахстан 8-10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2005 года
N 28-p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официального визита Президента Чешской Республики Вацлава Клауса в Республику Казахстан 8-10 сентября 2004 года, и обеспечения дальнейшего развития казахстанско-чешского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Чешской Республики Вацлава Клауса в Республику Казахстан 8-10 сентября 2004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 принять соответствующие меры по реализации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2005 года N 28-p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План мероприятий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договоренностей, достигнутых в ходе официального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визита Президента Чешской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Вацлава Клауса в Республику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8-10 сентября 2004 года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953"/>
        <w:gridCol w:w="2713"/>
        <w:gridCol w:w="35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необходимые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силу 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Чешской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промышленном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3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договорно-правовой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Чешской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сфере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помощи: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уголовных преступников;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правовой помощи по уголовным делам;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 области образования: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Чешской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области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спорта: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Чешской 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туризма;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проработать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казахстанских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бизнеса;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тренировочных сборов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информации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сфере: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возможность подписания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между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страховая корпорация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и инвестиций"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корпорацией по страхованию 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Чешской Республики.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подписания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мэрией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Праги в области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сотрудничества,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договоренностью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Нурсултаном Назарбаевым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Чешской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Вацлавом Клаусом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приемлемому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Ямбургским соглашениям.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 года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вся информация представляется в Министерство иностранных дел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