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d9e6" w14:textId="171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23-го заседания Исполнительного комитета Генеральной Ассамблеи Постоянного комитета Организации Исламская Конференция по научно-технологическому сотрудничеству (COMSTECH)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Раcпоряжение Премьер-Министра Республики Казахстан от 14 февраля 2005 года
N 26-p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в период с 21 по 22 февраля 2005 года в городе Алматы 23-го заседания Исполнительного комитета Генеральной Ассамблеи Постоянного комитета Организации Исламская Конференция по научно-технологическому сотрудничеству (далее - Исполком COMSTECH):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образования и науки Республики Казахстан средства на проведение заседания Исполкома COMSTECH, в том числе на проживание и питание членов делегации, международную и электронную связь в сумме 6315000 (шесть миллионов триста пятнадцать тысяч) тенге за счет средств, предусмотренных в республиканском бюджете на 2005 год по программе 006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