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dd67" w14:textId="acb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государственной молодежной политике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2005 года
N 21-р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Министерству образования и науки Республики Казахстан совместно с Советом по делам молодежи при Правительстве Республики Казахстан в IV квартале 2005 года внести на рассмотрение в Правительство Республики Казахстан проект постановления Правительства Республики Казахстан "Об утверждении Положения об общереспубликанском форуме молодежи Казахстана".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27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 привести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молодежной политике в Республике Казахстан" ранее принятые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