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8aae" w14:textId="8fc8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решению первоочередных вопросов строительства Мойнакской ГЭС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января 2005 года N 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ускорения решения вопросов начала строительства Мойнакской ГЭС: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Оразбаев Бырлык Есиркепович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руководитель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 Геннадий Григорьевич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Сагындыков Самат Алпысович       - начальник управления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и анализа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"KEGOC"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Белкожаев Стахан Белкожаевич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"Бiрлiк"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Авчиханов Султан Гусейнович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общества "Казгидропроект"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Жаканов Жанат Шамшиевич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общества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Бейбитов Есылбай Досмагамбетович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электроэнергетики и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работы рабочей группы по решению первоочередных вопросов строительства Мойнакской ГЭС.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принять необходимые меры по исполнению первоочередных вопросов строительства Мойнакской ГЭС до образования юридического лица для строительства ГЭС.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рабочей группы два раза в месяц информировать Правительство о ходе реализации Плана работы по решению первоочередных вопросов строительства Мойнакской ГЭС.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2005 года N 10-р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рабочей группы по решению первоочередных вопросов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строительства Мойнакской ГЭ С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253"/>
        <w:gridCol w:w="347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 Перечень работ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исполнения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АО "Бiрлiк" и выдача технического задания ЗАО "Казгидропроект" на разработку технико-экономического обоснования строительства Мойнакской ГЭС, заключение договора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января 2005 г.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создании юридического лица для реализации проекта строительства Мойнакской ГЭС    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2005 г.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строительства Мойнакской ГЭС, в т.ч. предварительной оценки воздействия на окружающую среду (ПредОВОС)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2005 г.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и экспертиза технико-экономического обоснования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2005 г.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технико-экономического обоснования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2005 г.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